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e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13E685">
      <w:pPr>
        <w:widowControl/>
        <w:autoSpaceDE w:val="0"/>
        <w:autoSpaceDN w:val="0"/>
        <w:spacing w:before="0" w:after="5040" w:line="220" w:lineRule="exact"/>
        <w:ind w:left="0" w:right="0"/>
      </w:pPr>
    </w:p>
    <w:p w14:paraId="525F4F4D">
      <w:pPr>
        <w:widowControl/>
        <w:autoSpaceDE w:val="0"/>
        <w:autoSpaceDN w:val="0"/>
        <w:spacing w:before="0" w:after="0" w:line="360" w:lineRule="exact"/>
        <w:ind w:left="1288" w:right="0" w:firstLine="0"/>
        <w:jc w:val="left"/>
      </w:pPr>
      <w:r>
        <w:rPr>
          <w:rFonts w:ascii="fangsong" w:hAnsi="fangsong" w:eastAsia="fangsong"/>
          <w:b/>
          <w:i w:val="0"/>
          <w:color w:val="000000"/>
          <w:spacing w:val="-2"/>
          <w:sz w:val="36"/>
        </w:rPr>
        <w:t>永宁县丰盈学校2026年单位预算公开</w:t>
      </w:r>
    </w:p>
    <w:p w14:paraId="63CBF08D">
      <w:pPr>
        <w:widowControl/>
        <w:autoSpaceDE w:val="0"/>
        <w:autoSpaceDN w:val="0"/>
        <w:spacing w:before="5582" w:after="0" w:line="368" w:lineRule="exact"/>
        <w:ind w:left="2908" w:right="0" w:firstLine="0"/>
        <w:jc w:val="left"/>
      </w:pPr>
      <w:r>
        <w:rPr>
          <w:rFonts w:ascii="fangsong" w:hAnsi="fangsong" w:eastAsia="fangsong"/>
          <w:b/>
          <w:i w:val="0"/>
          <w:color w:val="000000"/>
          <w:sz w:val="36"/>
        </w:rPr>
        <w:t>二</w:t>
      </w:r>
      <w:r>
        <w:rPr>
          <w:rFonts w:ascii="fangsong" w:hAnsi="fangsong" w:eastAsia="fangsong"/>
          <w:b w:val="0"/>
          <w:i w:val="0"/>
          <w:color w:val="000000"/>
          <w:sz w:val="36"/>
        </w:rPr>
        <w:t>〇</w:t>
      </w:r>
      <w:r>
        <w:rPr>
          <w:rFonts w:ascii="fangsong" w:hAnsi="fangsong" w:eastAsia="fangsong"/>
          <w:b/>
          <w:i w:val="0"/>
          <w:color w:val="000000"/>
          <w:spacing w:val="-2"/>
          <w:sz w:val="36"/>
        </w:rPr>
        <w:t>二六年二月</w:t>
      </w:r>
    </w:p>
    <w:p w14:paraId="764BE69B">
      <w:pPr>
        <w:sectPr>
          <w:pgSz w:w="11900" w:h="16840"/>
          <w:pgMar w:top="1440" w:right="1800" w:bottom="1440" w:left="1800" w:header="720" w:footer="720" w:gutter="0"/>
          <w:cols w:equalWidth="0" w:num="1">
            <w:col w:w="8300"/>
          </w:cols>
          <w:docGrid w:linePitch="360" w:charSpace="0"/>
        </w:sectPr>
      </w:pPr>
    </w:p>
    <w:tbl>
      <w:tblPr>
        <w:tblStyle w:val="32"/>
        <w:tblW w:w="0" w:type="auto"/>
        <w:tblInd w:w="31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60"/>
        <w:gridCol w:w="1000"/>
        <w:gridCol w:w="2620"/>
      </w:tblGrid>
      <w:tr w14:paraId="30A56F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exact"/>
        </w:trPr>
        <w:tc>
          <w:tcPr>
            <w:tcW w:w="3360" w:type="dxa"/>
            <w:tcMar>
              <w:left w:w="0" w:type="dxa"/>
              <w:right w:w="0" w:type="dxa"/>
            </w:tcMar>
          </w:tcPr>
          <w:p w14:paraId="78A8EE06">
            <w:pPr>
              <w:widowControl/>
              <w:autoSpaceDE w:val="0"/>
              <w:autoSpaceDN w:val="0"/>
              <w:spacing w:before="518" w:after="0" w:line="412" w:lineRule="exact"/>
              <w:ind w:left="332" w:right="0" w:firstLine="0"/>
              <w:jc w:val="left"/>
            </w:pPr>
            <w:r>
              <w:rPr>
                <w:rFonts w:ascii="黑体" w:hAnsi="黑体" w:eastAsia="黑体"/>
                <w:b w:val="0"/>
                <w:i w:val="0"/>
                <w:color w:val="000000"/>
                <w:spacing w:val="7"/>
                <w:sz w:val="31"/>
              </w:rPr>
              <w:t>第一部分单位概况</w:t>
            </w:r>
          </w:p>
        </w:tc>
        <w:tc>
          <w:tcPr>
            <w:tcW w:w="1000" w:type="dxa"/>
            <w:tcMar>
              <w:left w:w="0" w:type="dxa"/>
              <w:right w:w="0" w:type="dxa"/>
            </w:tcMar>
          </w:tcPr>
          <w:p w14:paraId="5D14DEC6">
            <w:pPr>
              <w:widowControl/>
              <w:autoSpaceDE w:val="0"/>
              <w:autoSpaceDN w:val="0"/>
              <w:spacing w:before="0" w:after="0" w:line="430" w:lineRule="exact"/>
              <w:ind w:left="0" w:right="188" w:firstLine="0"/>
              <w:jc w:val="right"/>
            </w:pPr>
            <w:r>
              <w:rPr>
                <w:rFonts w:ascii="fangsong" w:hAnsi="fangsong" w:eastAsia="fangsong"/>
                <w:b w:val="0"/>
                <w:i w:val="0"/>
                <w:color w:val="000000"/>
                <w:sz w:val="43"/>
              </w:rPr>
              <w:t>目</w:t>
            </w:r>
          </w:p>
        </w:tc>
        <w:tc>
          <w:tcPr>
            <w:tcW w:w="2620" w:type="dxa"/>
            <w:tcMar>
              <w:left w:w="0" w:type="dxa"/>
              <w:right w:w="0" w:type="dxa"/>
            </w:tcMar>
          </w:tcPr>
          <w:p w14:paraId="605FD2DD">
            <w:pPr>
              <w:widowControl/>
              <w:autoSpaceDE w:val="0"/>
              <w:autoSpaceDN w:val="0"/>
              <w:spacing w:before="0" w:after="0" w:line="430" w:lineRule="exact"/>
              <w:ind w:left="224" w:right="0" w:firstLine="0"/>
              <w:jc w:val="left"/>
            </w:pPr>
            <w:r>
              <w:rPr>
                <w:rFonts w:ascii="fangsong" w:hAnsi="fangsong" w:eastAsia="fangsong"/>
                <w:b w:val="0"/>
                <w:i w:val="0"/>
                <w:color w:val="000000"/>
                <w:sz w:val="43"/>
              </w:rPr>
              <w:t>录</w:t>
            </w:r>
          </w:p>
        </w:tc>
      </w:tr>
    </w:tbl>
    <w:p w14:paraId="329FEC83">
      <w:pPr>
        <w:widowControl/>
        <w:autoSpaceDE w:val="0"/>
        <w:autoSpaceDN w:val="0"/>
        <w:spacing w:before="0" w:after="0" w:line="542" w:lineRule="exact"/>
        <w:ind w:left="650" w:right="3168" w:hanging="8"/>
        <w:jc w:val="left"/>
      </w:pPr>
      <w:r>
        <w:rPr>
          <w:rFonts w:ascii="fangsong" w:hAnsi="fangsong" w:eastAsia="fangsong"/>
          <w:b w:val="0"/>
          <w:i w:val="0"/>
          <w:color w:val="000000"/>
          <w:spacing w:val="4"/>
          <w:sz w:val="31"/>
        </w:rPr>
        <w:t xml:space="preserve">一、主要职能 </w:t>
      </w:r>
      <w:r>
        <w:br w:type="textWrapping"/>
      </w:r>
      <w:r>
        <w:rPr>
          <w:rFonts w:ascii="fangsong" w:hAnsi="fangsong" w:eastAsia="fangsong"/>
          <w:b w:val="0"/>
          <w:i w:val="0"/>
          <w:color w:val="000000"/>
          <w:spacing w:val="7"/>
          <w:sz w:val="31"/>
        </w:rPr>
        <w:t xml:space="preserve">二、单位预算单位构成 </w:t>
      </w:r>
      <w:r>
        <w:br w:type="textWrapping"/>
      </w:r>
      <w:r>
        <w:rPr>
          <w:rFonts w:ascii="fangsong" w:hAnsi="fangsong" w:eastAsia="fangsong"/>
          <w:b w:val="0"/>
          <w:i w:val="0"/>
          <w:color w:val="000000"/>
          <w:spacing w:val="7"/>
          <w:sz w:val="31"/>
        </w:rPr>
        <w:t>三、2026年度单位主要工作任务及目标</w:t>
      </w:r>
    </w:p>
    <w:p w14:paraId="0B383A2B">
      <w:pPr>
        <w:widowControl/>
        <w:autoSpaceDE w:val="0"/>
        <w:autoSpaceDN w:val="0"/>
        <w:spacing w:before="138" w:after="0" w:line="412" w:lineRule="exact"/>
        <w:ind w:left="650" w:right="0" w:firstLine="0"/>
        <w:jc w:val="left"/>
      </w:pPr>
      <w:r>
        <w:rPr>
          <w:rFonts w:ascii="黑体" w:hAnsi="黑体" w:eastAsia="黑体"/>
          <w:b w:val="0"/>
          <w:i w:val="0"/>
          <w:color w:val="000000"/>
          <w:spacing w:val="7"/>
          <w:sz w:val="31"/>
        </w:rPr>
        <w:t>第二部分2026年单位预算表</w:t>
      </w:r>
    </w:p>
    <w:p w14:paraId="3A3CEB00">
      <w:pPr>
        <w:widowControl/>
        <w:tabs>
          <w:tab w:val="left" w:pos="638"/>
          <w:tab w:val="left" w:pos="640"/>
          <w:tab w:val="left" w:pos="642"/>
          <w:tab w:val="left" w:pos="646"/>
          <w:tab w:val="left" w:pos="648"/>
          <w:tab w:val="left" w:pos="650"/>
          <w:tab w:val="left" w:pos="652"/>
          <w:tab w:val="left" w:pos="676"/>
        </w:tabs>
        <w:autoSpaceDE w:val="0"/>
        <w:autoSpaceDN w:val="0"/>
        <w:spacing w:before="0" w:after="0" w:line="558" w:lineRule="exact"/>
        <w:ind w:left="0" w:right="0" w:firstLine="0"/>
        <w:jc w:val="left"/>
      </w:pPr>
      <w:r>
        <w:tab/>
      </w:r>
      <w:r>
        <w:tab/>
      </w:r>
      <w:r>
        <w:tab/>
      </w:r>
      <w:r>
        <w:rPr>
          <w:rFonts w:ascii="fangsong" w:hAnsi="fangsong" w:eastAsia="fangsong"/>
          <w:b w:val="0"/>
          <w:i w:val="0"/>
          <w:color w:val="000000"/>
          <w:spacing w:val="4"/>
          <w:sz w:val="31"/>
        </w:rPr>
        <w:t xml:space="preserve">一、收支总表 </w:t>
      </w:r>
      <w:r>
        <w:br w:type="textWrapping"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fangsong" w:hAnsi="fangsong" w:eastAsia="fangsong"/>
          <w:b w:val="0"/>
          <w:i w:val="0"/>
          <w:color w:val="000000"/>
          <w:spacing w:val="3"/>
          <w:sz w:val="31"/>
        </w:rPr>
        <w:t xml:space="preserve">二、收入总表 </w:t>
      </w:r>
      <w:r>
        <w:br w:type="textWrapping"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fangsong" w:hAnsi="fangsong" w:eastAsia="fangsong"/>
          <w:b w:val="0"/>
          <w:i w:val="0"/>
          <w:color w:val="000000"/>
          <w:spacing w:val="3"/>
          <w:sz w:val="31"/>
        </w:rPr>
        <w:t xml:space="preserve">三、支出总表 </w:t>
      </w:r>
      <w:r>
        <w:br w:type="textWrapping"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fangsong" w:hAnsi="fangsong" w:eastAsia="fangsong"/>
          <w:b w:val="0"/>
          <w:i w:val="0"/>
          <w:color w:val="000000"/>
          <w:spacing w:val="3"/>
          <w:sz w:val="31"/>
        </w:rPr>
        <w:t xml:space="preserve">四、财政拨款收支总表 </w:t>
      </w:r>
      <w:r>
        <w:br w:type="textWrapping"/>
      </w:r>
      <w:r>
        <w:tab/>
      </w:r>
      <w:r>
        <w:tab/>
      </w:r>
      <w:r>
        <w:tab/>
      </w:r>
      <w:r>
        <w:rPr>
          <w:rFonts w:ascii="fangsong" w:hAnsi="fangsong" w:eastAsia="fangsong"/>
          <w:b w:val="0"/>
          <w:i w:val="0"/>
          <w:color w:val="000000"/>
          <w:spacing w:val="7"/>
          <w:sz w:val="31"/>
        </w:rPr>
        <w:t>五、财政拨款支出表（功能科目）</w:t>
      </w:r>
      <w:r>
        <w:br w:type="textWrapping"/>
      </w:r>
      <w:r>
        <w:tab/>
      </w:r>
      <w:r>
        <w:tab/>
      </w:r>
      <w:r>
        <w:rPr>
          <w:rFonts w:ascii="fangsong" w:hAnsi="fangsong" w:eastAsia="fangsong"/>
          <w:b w:val="0"/>
          <w:i w:val="0"/>
          <w:color w:val="000000"/>
          <w:spacing w:val="7"/>
          <w:sz w:val="31"/>
        </w:rPr>
        <w:t>六、财政拨款基本支出表（经济科目）</w:t>
      </w:r>
      <w:r>
        <w:br w:type="textWrapping"/>
      </w:r>
      <w:r>
        <w:tab/>
      </w:r>
      <w:r>
        <w:tab/>
      </w:r>
      <w:r>
        <w:tab/>
      </w:r>
      <w:r>
        <w:tab/>
      </w:r>
      <w:r>
        <w:rPr>
          <w:rFonts w:ascii="fangsong" w:hAnsi="fangsong" w:eastAsia="fangsong"/>
          <w:b w:val="0"/>
          <w:i w:val="0"/>
          <w:color w:val="000000"/>
          <w:spacing w:val="7"/>
          <w:sz w:val="31"/>
        </w:rPr>
        <w:t xml:space="preserve">七、一般公共预算支出表 </w:t>
      </w:r>
      <w:r>
        <w:br w:type="textWrapping"/>
      </w:r>
      <w:r>
        <w:tab/>
      </w:r>
      <w:r>
        <w:rPr>
          <w:rFonts w:ascii="fangsong" w:hAnsi="fangsong" w:eastAsia="fangsong"/>
          <w:b w:val="0"/>
          <w:i w:val="0"/>
          <w:color w:val="000000"/>
          <w:spacing w:val="7"/>
          <w:sz w:val="31"/>
        </w:rPr>
        <w:t xml:space="preserve">八、一般公共预算基本支出表 </w:t>
      </w:r>
      <w:r>
        <w:br w:type="textWrapping"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fangsong" w:hAnsi="fangsong" w:eastAsia="fangsong"/>
          <w:b w:val="0"/>
          <w:i w:val="0"/>
          <w:color w:val="000000"/>
          <w:spacing w:val="7"/>
          <w:sz w:val="31"/>
        </w:rPr>
        <w:t xml:space="preserve">九、一般公共预算“三公”经费、会议费、培训费、差旅费等 </w:t>
      </w:r>
      <w:r>
        <w:rPr>
          <w:rFonts w:ascii="fangsong" w:hAnsi="fangsong" w:eastAsia="fangsong"/>
          <w:b w:val="0"/>
          <w:i w:val="0"/>
          <w:color w:val="000000"/>
          <w:spacing w:val="1"/>
          <w:sz w:val="31"/>
        </w:rPr>
        <w:t xml:space="preserve">支出表 </w:t>
      </w:r>
      <w:r>
        <w:br w:type="textWrapping"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fangsong" w:hAnsi="fangsong" w:eastAsia="fangsong"/>
          <w:b w:val="0"/>
          <w:i w:val="0"/>
          <w:color w:val="000000"/>
          <w:spacing w:val="7"/>
          <w:sz w:val="31"/>
        </w:rPr>
        <w:t xml:space="preserve">十、政府性基金预算支出表 </w:t>
      </w:r>
      <w:r>
        <w:br w:type="textWrapping"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fangsong" w:hAnsi="fangsong" w:eastAsia="fangsong"/>
          <w:b w:val="0"/>
          <w:i w:val="0"/>
          <w:color w:val="000000"/>
          <w:spacing w:val="7"/>
          <w:sz w:val="31"/>
        </w:rPr>
        <w:t xml:space="preserve">十一、一般公共预算机关运行经费支出预算表 </w:t>
      </w:r>
      <w:r>
        <w:br w:type="textWrapping"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fangsong" w:hAnsi="fangsong" w:eastAsia="fangsong"/>
          <w:b w:val="0"/>
          <w:i w:val="0"/>
          <w:color w:val="000000"/>
          <w:spacing w:val="7"/>
          <w:sz w:val="31"/>
        </w:rPr>
        <w:t>十二、政府采购支出表</w:t>
      </w:r>
    </w:p>
    <w:p w14:paraId="2DAB92D9">
      <w:pPr>
        <w:widowControl/>
        <w:autoSpaceDE w:val="0"/>
        <w:autoSpaceDN w:val="0"/>
        <w:spacing w:before="0" w:after="0" w:line="556" w:lineRule="exact"/>
        <w:ind w:left="650" w:right="3600" w:firstLine="0"/>
        <w:jc w:val="left"/>
      </w:pPr>
      <w:r>
        <w:rPr>
          <w:rFonts w:ascii="黑体" w:hAnsi="黑体" w:eastAsia="黑体"/>
          <w:b w:val="0"/>
          <w:i w:val="0"/>
          <w:color w:val="000000"/>
          <w:spacing w:val="7"/>
          <w:sz w:val="31"/>
        </w:rPr>
        <w:t>第三部分2026年单位预算情况说明 第四部分名词解释</w:t>
      </w:r>
    </w:p>
    <w:p w14:paraId="3C15B3B6">
      <w:pPr>
        <w:widowControl/>
        <w:autoSpaceDE w:val="0"/>
        <w:autoSpaceDN w:val="0"/>
        <w:spacing w:before="3662" w:after="0" w:line="160" w:lineRule="exact"/>
        <w:ind w:left="4542" w:right="0" w:firstLine="0"/>
        <w:jc w:val="left"/>
      </w:pPr>
      <w:r>
        <w:rPr>
          <w:rFonts w:ascii="fangsong" w:hAnsi="fangsong" w:eastAsia="fangsong"/>
          <w:b w:val="0"/>
          <w:i w:val="0"/>
          <w:color w:val="000000"/>
          <w:spacing w:val="-4"/>
          <w:sz w:val="16"/>
        </w:rPr>
        <w:t>-1-</w:t>
      </w:r>
    </w:p>
    <w:p w14:paraId="6CC7D599">
      <w:pPr>
        <w:sectPr>
          <w:pgSz w:w="11900" w:h="16840"/>
          <w:pgMar w:top="1294" w:right="1282" w:bottom="142" w:left="1342" w:header="720" w:footer="720" w:gutter="0"/>
          <w:cols w:equalWidth="0" w:num="1">
            <w:col w:w="9276"/>
          </w:cols>
          <w:docGrid w:linePitch="360" w:charSpace="0"/>
        </w:sectPr>
      </w:pPr>
    </w:p>
    <w:p w14:paraId="6E03A554">
      <w:pPr>
        <w:widowControl/>
        <w:tabs>
          <w:tab w:val="left" w:pos="644"/>
          <w:tab w:val="left" w:pos="856"/>
          <w:tab w:val="left" w:pos="3148"/>
        </w:tabs>
        <w:autoSpaceDE w:val="0"/>
        <w:autoSpaceDN w:val="0"/>
        <w:spacing w:before="0" w:after="0" w:line="532" w:lineRule="exact"/>
        <w:ind w:left="8" w:right="0" w:firstLine="0"/>
        <w:jc w:val="left"/>
      </w:pPr>
      <w:r>
        <w:tab/>
      </w:r>
      <w:r>
        <w:tab/>
      </w:r>
      <w:r>
        <w:tab/>
      </w:r>
      <w:r>
        <w:rPr>
          <w:rFonts w:ascii="fangsong" w:hAnsi="fangsong" w:eastAsia="fangsong"/>
          <w:b/>
          <w:i w:val="0"/>
          <w:color w:val="000000"/>
          <w:spacing w:val="9"/>
          <w:sz w:val="36"/>
        </w:rPr>
        <w:t xml:space="preserve">第一部分单位概况 </w:t>
      </w:r>
      <w:r>
        <w:br w:type="textWrapping"/>
      </w:r>
      <w:r>
        <w:tab/>
      </w:r>
      <w:r>
        <w:tab/>
      </w:r>
      <w:r>
        <w:rPr>
          <w:rFonts w:ascii="fangsong" w:hAnsi="fangsong" w:eastAsia="fangsong"/>
          <w:b/>
          <w:i w:val="0"/>
          <w:color w:val="000000"/>
          <w:spacing w:val="-2"/>
          <w:sz w:val="36"/>
        </w:rPr>
        <w:t xml:space="preserve">永宁县丰盈学校2026年度单位预算——单位概况 </w:t>
      </w:r>
      <w:r>
        <w:tab/>
      </w:r>
    </w:p>
    <w:p w14:paraId="7B7F25B0">
      <w:pPr>
        <w:keepNext w:val="0"/>
        <w:keepLines w:val="0"/>
        <w:pageBreakBefore w:val="0"/>
        <w:widowControl/>
        <w:tabs>
          <w:tab w:val="left" w:pos="644"/>
          <w:tab w:val="left" w:pos="856"/>
          <w:tab w:val="left" w:pos="3148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32" w:lineRule="exact"/>
        <w:ind w:left="623" w:leftChars="283" w:right="0" w:firstLine="0" w:firstLineChars="0"/>
        <w:jc w:val="left"/>
        <w:textAlignment w:val="auto"/>
      </w:pPr>
      <w:r>
        <w:rPr>
          <w:rFonts w:ascii="黑体" w:hAnsi="黑体" w:eastAsia="黑体"/>
          <w:b w:val="0"/>
          <w:i w:val="0"/>
          <w:color w:val="000000"/>
          <w:spacing w:val="7"/>
          <w:sz w:val="31"/>
        </w:rPr>
        <w:t xml:space="preserve">一、主要职能 </w:t>
      </w:r>
      <w:r>
        <w:br w:type="textWrapping"/>
      </w:r>
      <w:r>
        <w:rPr>
          <w:rFonts w:ascii="fangsong" w:hAnsi="fangsong" w:eastAsia="fangsong"/>
          <w:b w:val="0"/>
          <w:i w:val="0"/>
          <w:color w:val="000000"/>
          <w:spacing w:val="7"/>
          <w:sz w:val="31"/>
        </w:rPr>
        <w:t>实施九年义务教育、小学、初中学历教育、促进基础教育发展。全 面贯彻执行党的教育方针、政策、法规以及上级教育行政部门的决议、指示，坚持教育的社会主义方向，坚持依法治校，坚持按教育规律办好学校。</w:t>
      </w:r>
    </w:p>
    <w:p w14:paraId="6A10D3BF">
      <w:pPr>
        <w:widowControl/>
        <w:autoSpaceDE w:val="0"/>
        <w:autoSpaceDN w:val="0"/>
        <w:spacing w:before="206" w:after="0" w:line="314" w:lineRule="exact"/>
        <w:ind w:left="644" w:right="0" w:firstLine="0"/>
        <w:jc w:val="left"/>
      </w:pPr>
      <w:r>
        <w:rPr>
          <w:rFonts w:ascii="黑体" w:hAnsi="黑体" w:eastAsia="黑体"/>
          <w:b w:val="0"/>
          <w:i w:val="0"/>
          <w:color w:val="000000"/>
          <w:spacing w:val="7"/>
          <w:sz w:val="31"/>
        </w:rPr>
        <w:t>二、单位构成</w:t>
      </w:r>
    </w:p>
    <w:p w14:paraId="66078F30">
      <w:pPr>
        <w:widowControl/>
        <w:tabs>
          <w:tab w:val="left" w:pos="20"/>
          <w:tab w:val="left" w:pos="660"/>
          <w:tab w:val="left" w:pos="4798"/>
          <w:tab w:val="left" w:pos="6056"/>
        </w:tabs>
        <w:autoSpaceDE w:val="0"/>
        <w:autoSpaceDN w:val="0"/>
        <w:spacing w:before="10" w:after="0" w:line="558" w:lineRule="exact"/>
        <w:ind w:left="0" w:right="0" w:firstLine="0"/>
        <w:jc w:val="left"/>
      </w:pPr>
      <w:r>
        <w:tab/>
      </w:r>
      <w:r>
        <w:tab/>
      </w:r>
      <w:r>
        <w:rPr>
          <w:rFonts w:ascii="fangsong" w:hAnsi="fangsong" w:eastAsia="fangsong"/>
          <w:b w:val="0"/>
          <w:i w:val="0"/>
          <w:color w:val="000000"/>
          <w:spacing w:val="7"/>
          <w:sz w:val="31"/>
        </w:rPr>
        <w:t>1.根据单位职责分工，本单位内设机构包括：1.根据单位职责 分工，本单位内设机构包括：永宁县丰盈学校隶属于永宁县教育局所辖的二级预算单位。单位核编人，年末实有 61人。其中女职工50人，高级教师19人、中级教师35人、初级教 师7人、高级工0人。专业技术人员61人、工勤人员0人。本单位机构设置为：党支部、工会、教导处、政教处、总务处、团委共6个</w:t>
      </w:r>
      <w:r>
        <w:rPr>
          <w:rFonts w:ascii="fangsong" w:hAnsi="fangsong" w:eastAsia="fangsong"/>
          <w:b w:val="0"/>
          <w:i w:val="0"/>
          <w:color w:val="000000"/>
          <w:spacing w:val="1"/>
          <w:sz w:val="31"/>
        </w:rPr>
        <w:t>部门。</w:t>
      </w:r>
    </w:p>
    <w:p w14:paraId="56F798CF">
      <w:pPr>
        <w:widowControl/>
        <w:tabs>
          <w:tab w:val="left" w:pos="640"/>
          <w:tab w:val="left" w:pos="646"/>
        </w:tabs>
        <w:autoSpaceDE w:val="0"/>
        <w:autoSpaceDN w:val="0"/>
        <w:spacing w:before="0" w:after="0" w:line="550" w:lineRule="exact"/>
        <w:ind w:left="12" w:right="0" w:firstLine="0"/>
        <w:jc w:val="left"/>
      </w:pPr>
      <w:r>
        <w:tab/>
      </w:r>
      <w:r>
        <w:rPr>
          <w:rFonts w:ascii="fangsong" w:hAnsi="fangsong" w:eastAsia="fangsong"/>
          <w:b w:val="0"/>
          <w:i w:val="0"/>
          <w:color w:val="000000"/>
          <w:spacing w:val="7"/>
          <w:sz w:val="31"/>
        </w:rPr>
        <w:t xml:space="preserve">2.从预算单位构成看，永宁县丰盈学校单位预算包括：永宁县 丰盈学校本级预算、所属事业单位预算。纳入永宁县丰盈学校2026年单位预算编制的二级预算单位共计1个，具体包括：永宁县丰盈学校 </w:t>
      </w:r>
      <w:r>
        <w:br w:type="textWrapping"/>
      </w:r>
      <w:r>
        <w:tab/>
      </w:r>
      <w:r>
        <w:tab/>
      </w:r>
      <w:r>
        <w:rPr>
          <w:rFonts w:ascii="黑体" w:hAnsi="黑体" w:eastAsia="黑体"/>
          <w:b w:val="0"/>
          <w:i w:val="0"/>
          <w:color w:val="000000"/>
          <w:spacing w:val="-2"/>
          <w:sz w:val="31"/>
        </w:rPr>
        <w:t>三、2026年度单位主要工作任务及目标</w:t>
      </w:r>
    </w:p>
    <w:p w14:paraId="67F62083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6" w:after="0" w:line="556" w:lineRule="exact"/>
        <w:ind w:left="11" w:right="23" w:firstLine="648" w:firstLineChars="200"/>
        <w:jc w:val="both"/>
        <w:textAlignment w:val="auto"/>
      </w:pPr>
      <w:r>
        <w:rPr>
          <w:rFonts w:ascii="fangsong" w:hAnsi="fangsong" w:eastAsia="fangsong"/>
          <w:b w:val="0"/>
          <w:i w:val="0"/>
          <w:color w:val="000000"/>
          <w:spacing w:val="7"/>
          <w:sz w:val="31"/>
        </w:rPr>
        <w:t>紧扣国家教育方针及财政局、教育局要求，重点保障教育教学质量提升，优化资源配置，确保资金使用效益最大化，推动学校 高质量发展。</w:t>
      </w:r>
    </w:p>
    <w:p w14:paraId="5221D34A">
      <w:pPr>
        <w:widowControl/>
        <w:autoSpaceDE w:val="0"/>
        <w:autoSpaceDN w:val="0"/>
        <w:spacing w:before="2550" w:after="0" w:line="160" w:lineRule="exact"/>
        <w:ind w:left="4552" w:right="0" w:firstLine="0"/>
        <w:jc w:val="left"/>
      </w:pPr>
      <w:r>
        <w:rPr>
          <w:rFonts w:ascii="fangsong" w:hAnsi="fangsong" w:eastAsia="fangsong"/>
          <w:b w:val="0"/>
          <w:i w:val="0"/>
          <w:color w:val="000000"/>
          <w:w w:val="79"/>
          <w:sz w:val="16"/>
        </w:rPr>
        <w:t>-2-</w:t>
      </w:r>
    </w:p>
    <w:p w14:paraId="74D9720E">
      <w:pPr>
        <w:sectPr>
          <w:pgSz w:w="11900" w:h="16840"/>
          <w:pgMar w:top="1300" w:right="1284" w:bottom="142" w:left="1332" w:header="720" w:footer="720" w:gutter="0"/>
          <w:cols w:equalWidth="0" w:num="1">
            <w:col w:w="9283"/>
          </w:cols>
          <w:docGrid w:linePitch="360" w:charSpace="0"/>
        </w:sectPr>
      </w:pPr>
    </w:p>
    <w:p w14:paraId="4435943D">
      <w:pPr>
        <w:widowControl/>
        <w:autoSpaceDE w:val="0"/>
        <w:autoSpaceDN w:val="0"/>
        <w:spacing w:before="0" w:after="254" w:line="360" w:lineRule="exact"/>
        <w:ind w:left="786" w:right="0" w:firstLine="0"/>
        <w:jc w:val="left"/>
      </w:pPr>
      <w:r>
        <w:rPr>
          <w:rFonts w:ascii="fangsong" w:hAnsi="fangsong" w:eastAsia="fangsong"/>
          <w:b/>
          <w:i w:val="0"/>
          <w:color w:val="000000"/>
          <w:spacing w:val="9"/>
          <w:sz w:val="36"/>
        </w:rPr>
        <w:t>第二部分2026年度永宁县丰盈学校单位预算表</w:t>
      </w:r>
    </w:p>
    <w:tbl>
      <w:tblPr>
        <w:tblStyle w:val="32"/>
        <w:tblW w:w="0" w:type="auto"/>
        <w:tblInd w:w="1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62"/>
        <w:gridCol w:w="1452"/>
        <w:gridCol w:w="2890"/>
        <w:gridCol w:w="1506"/>
      </w:tblGrid>
      <w:tr w14:paraId="6F8283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exact"/>
        </w:trPr>
        <w:tc>
          <w:tcPr>
            <w:tcW w:w="8910" w:type="dxa"/>
            <w:gridSpan w:val="4"/>
            <w:tcBorders>
              <w:top w:val="single" w:color="000000" w:sz="4" w:space="0"/>
              <w:left w:val="single" w:color="000000" w:sz="0" w:space="0"/>
              <w:bottom w:val="single" w:color="000000" w:sz="4" w:space="0"/>
              <w:right w:val="single" w:color="000000" w:sz="0" w:space="0"/>
            </w:tcBorders>
            <w:tcMar>
              <w:left w:w="0" w:type="dxa"/>
              <w:right w:w="0" w:type="dxa"/>
            </w:tcMar>
          </w:tcPr>
          <w:p w14:paraId="042C9412">
            <w:pPr>
              <w:widowControl/>
              <w:autoSpaceDE w:val="0"/>
              <w:autoSpaceDN w:val="0"/>
              <w:spacing w:before="94" w:after="0" w:line="162" w:lineRule="exact"/>
              <w:ind w:left="16" w:right="0" w:firstLine="0"/>
              <w:jc w:val="lef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pacing w:val="0"/>
                <w:sz w:val="16"/>
              </w:rPr>
              <w:t>公开01表</w:t>
            </w:r>
          </w:p>
        </w:tc>
      </w:tr>
      <w:tr w14:paraId="1320FA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exact"/>
        </w:trPr>
        <w:tc>
          <w:tcPr>
            <w:tcW w:w="891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076A6BDF">
            <w:pPr>
              <w:widowControl/>
              <w:autoSpaceDE w:val="0"/>
              <w:autoSpaceDN w:val="0"/>
              <w:spacing w:before="0" w:after="0" w:line="324" w:lineRule="exact"/>
              <w:ind w:left="3958" w:right="0" w:firstLine="0"/>
              <w:jc w:val="left"/>
            </w:pPr>
            <w:r>
              <w:rPr>
                <w:rFonts w:ascii="黑体" w:hAnsi="黑体" w:eastAsia="黑体"/>
                <w:b w:val="0"/>
                <w:i w:val="0"/>
                <w:color w:val="212529"/>
                <w:spacing w:val="-6"/>
                <w:sz w:val="25"/>
              </w:rPr>
              <w:t>收支总表</w:t>
            </w:r>
          </w:p>
        </w:tc>
      </w:tr>
      <w:tr w14:paraId="4BA01D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exact"/>
        </w:trPr>
        <w:tc>
          <w:tcPr>
            <w:tcW w:w="4514" w:type="dxa"/>
            <w:gridSpan w:val="2"/>
            <w:tcBorders>
              <w:top w:val="single" w:color="000000" w:sz="4" w:space="0"/>
              <w:left w:val="single" w:color="000000" w:sz="0" w:space="0"/>
              <w:bottom w:val="single" w:color="000000" w:sz="4" w:space="0"/>
              <w:right w:val="single" w:color="000000" w:sz="0" w:space="0"/>
            </w:tcBorders>
            <w:tcMar>
              <w:left w:w="0" w:type="dxa"/>
              <w:right w:w="0" w:type="dxa"/>
            </w:tcMar>
          </w:tcPr>
          <w:p w14:paraId="0AA169CD"/>
        </w:tc>
        <w:tc>
          <w:tcPr>
            <w:tcW w:w="4396" w:type="dxa"/>
            <w:gridSpan w:val="2"/>
            <w:tcBorders>
              <w:top w:val="single" w:color="000000" w:sz="4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36B43D70">
            <w:pPr>
              <w:widowControl/>
              <w:autoSpaceDE w:val="0"/>
              <w:autoSpaceDN w:val="0"/>
              <w:spacing w:before="46" w:after="0" w:line="208" w:lineRule="exact"/>
              <w:ind w:left="0" w:right="26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212529"/>
                <w:spacing w:val="4"/>
                <w:sz w:val="16"/>
              </w:rPr>
              <w:t>单位: 万元</w:t>
            </w:r>
          </w:p>
        </w:tc>
      </w:tr>
      <w:tr w14:paraId="21CC5F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exact"/>
        </w:trPr>
        <w:tc>
          <w:tcPr>
            <w:tcW w:w="45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19F56E16">
            <w:pPr>
              <w:widowControl/>
              <w:tabs>
                <w:tab w:val="left" w:pos="2398"/>
              </w:tabs>
              <w:autoSpaceDE w:val="0"/>
              <w:autoSpaceDN w:val="0"/>
              <w:spacing w:before="34" w:after="0" w:line="208" w:lineRule="exact"/>
              <w:ind w:left="1920" w:right="0" w:firstLine="0"/>
              <w:jc w:val="left"/>
            </w:pPr>
            <w:r>
              <w:rPr>
                <w:rFonts w:ascii="黑体" w:hAnsi="黑体" w:eastAsia="黑体"/>
                <w:b w:val="0"/>
                <w:i w:val="0"/>
                <w:color w:val="212529"/>
                <w:spacing w:val="2"/>
                <w:sz w:val="16"/>
              </w:rPr>
              <w:t xml:space="preserve">收 </w:t>
            </w:r>
            <w:r>
              <w:tab/>
            </w:r>
            <w:r>
              <w:rPr>
                <w:rFonts w:ascii="黑体" w:hAnsi="黑体" w:eastAsia="黑体"/>
                <w:b w:val="0"/>
                <w:i w:val="0"/>
                <w:color w:val="212529"/>
                <w:spacing w:val="1"/>
                <w:sz w:val="16"/>
              </w:rPr>
              <w:t>入</w:t>
            </w:r>
          </w:p>
        </w:tc>
        <w:tc>
          <w:tcPr>
            <w:tcW w:w="43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5B1F95BE">
            <w:pPr>
              <w:widowControl/>
              <w:tabs>
                <w:tab w:val="left" w:pos="2344"/>
              </w:tabs>
              <w:autoSpaceDE w:val="0"/>
              <w:autoSpaceDN w:val="0"/>
              <w:spacing w:before="44" w:after="0" w:line="192" w:lineRule="exact"/>
              <w:ind w:left="1856" w:right="0" w:firstLine="0"/>
              <w:jc w:val="left"/>
            </w:pPr>
            <w:r>
              <w:rPr>
                <w:rFonts w:ascii="黑体" w:hAnsi="黑体" w:eastAsia="黑体"/>
                <w:b w:val="0"/>
                <w:i w:val="0"/>
                <w:color w:val="212529"/>
                <w:spacing w:val="3"/>
                <w:sz w:val="14"/>
              </w:rPr>
              <w:t xml:space="preserve">支 </w:t>
            </w:r>
            <w:r>
              <w:tab/>
            </w:r>
            <w:r>
              <w:rPr>
                <w:rFonts w:ascii="黑体" w:hAnsi="黑体" w:eastAsia="黑体"/>
                <w:b w:val="0"/>
                <w:i w:val="0"/>
                <w:color w:val="212529"/>
                <w:spacing w:val="3"/>
                <w:sz w:val="14"/>
              </w:rPr>
              <w:t>出</w:t>
            </w:r>
          </w:p>
        </w:tc>
      </w:tr>
      <w:tr w14:paraId="01B7D4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exact"/>
        </w:trPr>
        <w:tc>
          <w:tcPr>
            <w:tcW w:w="3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35564ED2">
            <w:pPr>
              <w:widowControl/>
              <w:autoSpaceDE w:val="0"/>
              <w:autoSpaceDN w:val="0"/>
              <w:spacing w:before="50" w:after="0" w:line="192" w:lineRule="exact"/>
              <w:ind w:left="1352" w:right="0" w:firstLine="0"/>
              <w:jc w:val="left"/>
            </w:pPr>
            <w:r>
              <w:rPr>
                <w:rFonts w:ascii="黑体" w:hAnsi="黑体" w:eastAsia="黑体"/>
                <w:b w:val="0"/>
                <w:i w:val="0"/>
                <w:color w:val="212529"/>
                <w:spacing w:val="3"/>
                <w:sz w:val="14"/>
              </w:rPr>
              <w:t>项目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67E34445">
            <w:pPr>
              <w:widowControl/>
              <w:autoSpaceDE w:val="0"/>
              <w:autoSpaceDN w:val="0"/>
              <w:spacing w:before="50" w:after="0" w:line="206" w:lineRule="exact"/>
              <w:ind w:left="462" w:right="0" w:firstLine="0"/>
              <w:jc w:val="left"/>
            </w:pPr>
            <w:r>
              <w:rPr>
                <w:rFonts w:ascii="黑体" w:hAnsi="黑体" w:eastAsia="黑体"/>
                <w:b w:val="0"/>
                <w:i w:val="0"/>
                <w:color w:val="212529"/>
                <w:spacing w:val="1"/>
                <w:sz w:val="16"/>
              </w:rPr>
              <w:t>预算数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0562340D">
            <w:pPr>
              <w:widowControl/>
              <w:autoSpaceDE w:val="0"/>
              <w:autoSpaceDN w:val="0"/>
              <w:spacing w:before="50" w:after="0" w:line="192" w:lineRule="exact"/>
              <w:ind w:left="1270" w:right="0" w:firstLine="0"/>
              <w:jc w:val="left"/>
            </w:pPr>
            <w:r>
              <w:rPr>
                <w:rFonts w:ascii="黑体" w:hAnsi="黑体" w:eastAsia="黑体"/>
                <w:b w:val="0"/>
                <w:i w:val="0"/>
                <w:color w:val="212529"/>
                <w:spacing w:val="3"/>
                <w:sz w:val="14"/>
              </w:rPr>
              <w:t>项目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6E4B5921">
            <w:pPr>
              <w:widowControl/>
              <w:autoSpaceDE w:val="0"/>
              <w:autoSpaceDN w:val="0"/>
              <w:spacing w:before="50" w:after="0" w:line="206" w:lineRule="exact"/>
              <w:ind w:left="498" w:right="0" w:firstLine="0"/>
              <w:jc w:val="left"/>
            </w:pPr>
            <w:r>
              <w:rPr>
                <w:rFonts w:ascii="黑体" w:hAnsi="黑体" w:eastAsia="黑体"/>
                <w:b w:val="0"/>
                <w:i w:val="0"/>
                <w:color w:val="212529"/>
                <w:spacing w:val="1"/>
                <w:sz w:val="16"/>
              </w:rPr>
              <w:t>预算数</w:t>
            </w:r>
          </w:p>
        </w:tc>
      </w:tr>
      <w:tr w14:paraId="31F7F2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exact"/>
        </w:trPr>
        <w:tc>
          <w:tcPr>
            <w:tcW w:w="3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0833F86D">
            <w:pPr>
              <w:widowControl/>
              <w:autoSpaceDE w:val="0"/>
              <w:autoSpaceDN w:val="0"/>
              <w:spacing w:before="74" w:after="0" w:line="162" w:lineRule="exact"/>
              <w:ind w:left="8" w:right="0" w:firstLine="0"/>
              <w:jc w:val="lef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z w:val="16"/>
              </w:rPr>
              <w:t>一、财政拨款预算收入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11EB25B1">
            <w:pPr>
              <w:widowControl/>
              <w:autoSpaceDE w:val="0"/>
              <w:autoSpaceDN w:val="0"/>
              <w:spacing w:before="86" w:after="0" w:line="162" w:lineRule="exact"/>
              <w:ind w:left="0" w:right="0" w:firstLine="0"/>
              <w:jc w:val="righ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pacing w:val="0"/>
                <w:sz w:val="16"/>
              </w:rPr>
              <w:t xml:space="preserve">1342.37 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3ED85C30">
            <w:pPr>
              <w:widowControl/>
              <w:autoSpaceDE w:val="0"/>
              <w:autoSpaceDN w:val="0"/>
              <w:spacing w:before="72" w:after="0" w:line="160" w:lineRule="exact"/>
              <w:ind w:left="8" w:right="0" w:firstLine="0"/>
              <w:jc w:val="lef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pacing w:val="0"/>
                <w:sz w:val="16"/>
              </w:rPr>
              <w:t>一、本年支出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71D85A11"/>
        </w:tc>
      </w:tr>
      <w:tr w14:paraId="617401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exact"/>
        </w:trPr>
        <w:tc>
          <w:tcPr>
            <w:tcW w:w="3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76FF220C">
            <w:pPr>
              <w:widowControl/>
              <w:autoSpaceDE w:val="0"/>
              <w:autoSpaceDN w:val="0"/>
              <w:spacing w:before="88" w:after="0" w:line="160" w:lineRule="exact"/>
              <w:ind w:left="658" w:right="0" w:firstLine="0"/>
              <w:jc w:val="lef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pacing w:val="0"/>
                <w:sz w:val="16"/>
              </w:rPr>
              <w:t>（1）一般公共预算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6173B962">
            <w:pPr>
              <w:widowControl/>
              <w:autoSpaceDE w:val="0"/>
              <w:autoSpaceDN w:val="0"/>
              <w:spacing w:before="100" w:after="0" w:line="160" w:lineRule="exact"/>
              <w:ind w:left="0" w:right="0" w:firstLine="0"/>
              <w:jc w:val="righ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pacing w:val="0"/>
                <w:sz w:val="16"/>
              </w:rPr>
              <w:t xml:space="preserve">1342.37 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0D167D2A">
            <w:pPr>
              <w:widowControl/>
              <w:autoSpaceDE w:val="0"/>
              <w:autoSpaceDN w:val="0"/>
              <w:spacing w:before="88" w:after="0" w:line="172" w:lineRule="exact"/>
              <w:ind w:left="0" w:right="0" w:firstLine="0"/>
              <w:jc w:val="lef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pacing w:val="0"/>
                <w:sz w:val="16"/>
              </w:rPr>
              <w:t>1342.37 （一）一般公共服务支出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2FE86969"/>
        </w:tc>
      </w:tr>
      <w:tr w14:paraId="65E1D5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exact"/>
        </w:trPr>
        <w:tc>
          <w:tcPr>
            <w:tcW w:w="3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4F338342">
            <w:pPr>
              <w:widowControl/>
              <w:autoSpaceDE w:val="0"/>
              <w:autoSpaceDN w:val="0"/>
              <w:spacing w:before="74" w:after="0" w:line="162" w:lineRule="exact"/>
              <w:ind w:left="658" w:right="0" w:firstLine="0"/>
              <w:jc w:val="lef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pacing w:val="0"/>
                <w:sz w:val="16"/>
              </w:rPr>
              <w:t>（2）政府性基金预算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63E08A5C"/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6CF7DDDE">
            <w:pPr>
              <w:widowControl/>
              <w:autoSpaceDE w:val="0"/>
              <w:autoSpaceDN w:val="0"/>
              <w:spacing w:before="74" w:after="0" w:line="162" w:lineRule="exact"/>
              <w:ind w:left="8" w:right="0" w:firstLine="0"/>
              <w:jc w:val="lef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z w:val="16"/>
              </w:rPr>
              <w:t>（二）外交支出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2823E9BB"/>
        </w:tc>
      </w:tr>
      <w:tr w14:paraId="004D6E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exact"/>
        </w:trPr>
        <w:tc>
          <w:tcPr>
            <w:tcW w:w="3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79EAE77F">
            <w:pPr>
              <w:widowControl/>
              <w:autoSpaceDE w:val="0"/>
              <w:autoSpaceDN w:val="0"/>
              <w:spacing w:before="88" w:after="0" w:line="160" w:lineRule="exact"/>
              <w:ind w:left="658" w:right="0" w:firstLine="0"/>
              <w:jc w:val="lef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pacing w:val="0"/>
                <w:sz w:val="16"/>
              </w:rPr>
              <w:t>（3）国有资本经营预算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007C4BD4"/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2E0CC5E1">
            <w:pPr>
              <w:widowControl/>
              <w:autoSpaceDE w:val="0"/>
              <w:autoSpaceDN w:val="0"/>
              <w:spacing w:before="90" w:after="0" w:line="162" w:lineRule="exact"/>
              <w:ind w:left="8" w:right="0" w:firstLine="0"/>
              <w:jc w:val="lef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z w:val="16"/>
              </w:rPr>
              <w:t>（三）国防支出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1E07D09C"/>
        </w:tc>
      </w:tr>
      <w:tr w14:paraId="41421D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exact"/>
        </w:trPr>
        <w:tc>
          <w:tcPr>
            <w:tcW w:w="3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3CA1CD12">
            <w:pPr>
              <w:widowControl/>
              <w:autoSpaceDE w:val="0"/>
              <w:autoSpaceDN w:val="0"/>
              <w:spacing w:before="74" w:after="0" w:line="162" w:lineRule="exact"/>
              <w:ind w:left="8" w:right="0" w:firstLine="0"/>
              <w:jc w:val="lef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z w:val="16"/>
              </w:rPr>
              <w:t>二、财政专户管理资金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29333D7B"/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6048D6EE">
            <w:pPr>
              <w:widowControl/>
              <w:autoSpaceDE w:val="0"/>
              <w:autoSpaceDN w:val="0"/>
              <w:spacing w:before="74" w:after="0" w:line="162" w:lineRule="exact"/>
              <w:ind w:left="8" w:right="0" w:firstLine="0"/>
              <w:jc w:val="lef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z w:val="16"/>
              </w:rPr>
              <w:t>（四）公共安全支出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12447286"/>
        </w:tc>
      </w:tr>
      <w:tr w14:paraId="5FFF04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exact"/>
        </w:trPr>
        <w:tc>
          <w:tcPr>
            <w:tcW w:w="3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4D38680F">
            <w:pPr>
              <w:widowControl/>
              <w:autoSpaceDE w:val="0"/>
              <w:autoSpaceDN w:val="0"/>
              <w:spacing w:before="90" w:after="0" w:line="162" w:lineRule="exact"/>
              <w:ind w:left="6" w:right="0" w:firstLine="0"/>
              <w:jc w:val="lef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z w:val="16"/>
              </w:rPr>
              <w:t>三、事业预算收入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2BA5F792"/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43D2413E">
            <w:pPr>
              <w:widowControl/>
              <w:autoSpaceDE w:val="0"/>
              <w:autoSpaceDN w:val="0"/>
              <w:spacing w:before="90" w:after="0" w:line="162" w:lineRule="exact"/>
              <w:ind w:left="8" w:right="0" w:firstLine="0"/>
              <w:jc w:val="lef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z w:val="16"/>
              </w:rPr>
              <w:t>（五）教育支出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539F2142">
            <w:pPr>
              <w:widowControl/>
              <w:autoSpaceDE w:val="0"/>
              <w:autoSpaceDN w:val="0"/>
              <w:spacing w:before="102" w:after="0" w:line="162" w:lineRule="exact"/>
              <w:ind w:left="0" w:right="22" w:firstLine="0"/>
              <w:jc w:val="righ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pacing w:val="4"/>
                <w:sz w:val="16"/>
              </w:rPr>
              <w:t>964.74</w:t>
            </w:r>
          </w:p>
        </w:tc>
      </w:tr>
      <w:tr w14:paraId="7D9B60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exact"/>
        </w:trPr>
        <w:tc>
          <w:tcPr>
            <w:tcW w:w="3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7CC88278">
            <w:pPr>
              <w:widowControl/>
              <w:autoSpaceDE w:val="0"/>
              <w:autoSpaceDN w:val="0"/>
              <w:spacing w:before="76" w:after="0" w:line="160" w:lineRule="exact"/>
              <w:ind w:left="22" w:right="0" w:firstLine="0"/>
              <w:jc w:val="lef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pacing w:val="0"/>
                <w:sz w:val="16"/>
              </w:rPr>
              <w:t>四、上级补助预算收入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40B9DA5F"/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7BAA9BAF">
            <w:pPr>
              <w:widowControl/>
              <w:autoSpaceDE w:val="0"/>
              <w:autoSpaceDN w:val="0"/>
              <w:spacing w:before="76" w:after="0" w:line="160" w:lineRule="exact"/>
              <w:ind w:left="8" w:right="0" w:firstLine="0"/>
              <w:jc w:val="lef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z w:val="16"/>
              </w:rPr>
              <w:t>（六）科学技术支出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34B08859"/>
        </w:tc>
      </w:tr>
      <w:tr w14:paraId="34CFAF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exact"/>
        </w:trPr>
        <w:tc>
          <w:tcPr>
            <w:tcW w:w="3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29DE1984">
            <w:pPr>
              <w:widowControl/>
              <w:autoSpaceDE w:val="0"/>
              <w:autoSpaceDN w:val="0"/>
              <w:spacing w:before="90" w:after="0" w:line="162" w:lineRule="exact"/>
              <w:ind w:left="8" w:right="0" w:firstLine="0"/>
              <w:jc w:val="lef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z w:val="16"/>
              </w:rPr>
              <w:t>五、附属单位上缴预算收入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631BB4D1"/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2D3B1E1D">
            <w:pPr>
              <w:widowControl/>
              <w:autoSpaceDE w:val="0"/>
              <w:autoSpaceDN w:val="0"/>
              <w:spacing w:before="90" w:after="0" w:line="162" w:lineRule="exact"/>
              <w:ind w:left="8" w:right="0" w:firstLine="0"/>
              <w:jc w:val="lef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pacing w:val="0"/>
                <w:sz w:val="16"/>
              </w:rPr>
              <w:t>（七）文化旅游体育与传媒支出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2058F38E"/>
        </w:tc>
      </w:tr>
      <w:tr w14:paraId="255D0E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exact"/>
        </w:trPr>
        <w:tc>
          <w:tcPr>
            <w:tcW w:w="3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0838A461">
            <w:pPr>
              <w:widowControl/>
              <w:autoSpaceDE w:val="0"/>
              <w:autoSpaceDN w:val="0"/>
              <w:spacing w:before="78" w:after="0" w:line="162" w:lineRule="exact"/>
              <w:ind w:left="8" w:right="0" w:firstLine="0"/>
              <w:jc w:val="lef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pacing w:val="0"/>
                <w:sz w:val="16"/>
              </w:rPr>
              <w:t>六、经营预算收入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2A62C004"/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5F43ACA3">
            <w:pPr>
              <w:widowControl/>
              <w:autoSpaceDE w:val="0"/>
              <w:autoSpaceDN w:val="0"/>
              <w:spacing w:before="76" w:after="0" w:line="160" w:lineRule="exact"/>
              <w:ind w:left="8" w:right="0" w:firstLine="0"/>
              <w:jc w:val="lef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z w:val="16"/>
              </w:rPr>
              <w:t>（八）社会保障和就业支出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3D72A2B1">
            <w:pPr>
              <w:widowControl/>
              <w:autoSpaceDE w:val="0"/>
              <w:autoSpaceDN w:val="0"/>
              <w:spacing w:before="90" w:after="0" w:line="162" w:lineRule="exact"/>
              <w:ind w:left="0" w:right="18" w:firstLine="0"/>
              <w:jc w:val="righ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pacing w:val="4"/>
                <w:sz w:val="16"/>
              </w:rPr>
              <w:t>188.07</w:t>
            </w:r>
          </w:p>
        </w:tc>
      </w:tr>
      <w:tr w14:paraId="69F9A5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exact"/>
        </w:trPr>
        <w:tc>
          <w:tcPr>
            <w:tcW w:w="3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28766C4E">
            <w:pPr>
              <w:widowControl/>
              <w:autoSpaceDE w:val="0"/>
              <w:autoSpaceDN w:val="0"/>
              <w:spacing w:before="92" w:after="0" w:line="160" w:lineRule="exact"/>
              <w:ind w:left="6" w:right="0" w:firstLine="0"/>
              <w:jc w:val="lef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pacing w:val="1"/>
                <w:sz w:val="16"/>
              </w:rPr>
              <w:t>七、其他预算收入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583D845E"/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7517F5E6">
            <w:pPr>
              <w:widowControl/>
              <w:autoSpaceDE w:val="0"/>
              <w:autoSpaceDN w:val="0"/>
              <w:spacing w:before="92" w:after="0" w:line="160" w:lineRule="exact"/>
              <w:ind w:left="8" w:right="0" w:firstLine="0"/>
              <w:jc w:val="lef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pacing w:val="0"/>
                <w:sz w:val="16"/>
              </w:rPr>
              <w:t>（九）社会保险基金支出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52A7BED8"/>
        </w:tc>
      </w:tr>
      <w:tr w14:paraId="485C23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exact"/>
        </w:trPr>
        <w:tc>
          <w:tcPr>
            <w:tcW w:w="3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7E427865"/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3AAAB4D7"/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35C12D11">
            <w:pPr>
              <w:widowControl/>
              <w:autoSpaceDE w:val="0"/>
              <w:autoSpaceDN w:val="0"/>
              <w:spacing w:before="78" w:after="0" w:line="162" w:lineRule="exact"/>
              <w:ind w:left="8" w:right="0" w:firstLine="0"/>
              <w:jc w:val="lef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z w:val="16"/>
              </w:rPr>
              <w:t>（十）卫生健康支出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73CA15F4">
            <w:pPr>
              <w:widowControl/>
              <w:autoSpaceDE w:val="0"/>
              <w:autoSpaceDN w:val="0"/>
              <w:spacing w:before="90" w:after="0" w:line="162" w:lineRule="exact"/>
              <w:ind w:left="0" w:right="22" w:firstLine="0"/>
              <w:jc w:val="righ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pacing w:val="4"/>
                <w:sz w:val="16"/>
              </w:rPr>
              <w:t>86.65</w:t>
            </w:r>
          </w:p>
        </w:tc>
      </w:tr>
      <w:tr w14:paraId="0F9C79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exact"/>
        </w:trPr>
        <w:tc>
          <w:tcPr>
            <w:tcW w:w="3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36A02E50"/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1D5D4CE5"/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56CB5E74">
            <w:pPr>
              <w:widowControl/>
              <w:autoSpaceDE w:val="0"/>
              <w:autoSpaceDN w:val="0"/>
              <w:spacing w:before="94" w:after="0" w:line="162" w:lineRule="exact"/>
              <w:ind w:left="8" w:right="0" w:firstLine="0"/>
              <w:jc w:val="lef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z w:val="16"/>
              </w:rPr>
              <w:t>（十一）节能环保支出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6E04442E"/>
        </w:tc>
      </w:tr>
      <w:tr w14:paraId="00B1A0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exact"/>
        </w:trPr>
        <w:tc>
          <w:tcPr>
            <w:tcW w:w="3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697F76BE"/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57A78420"/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4A1E0CBA">
            <w:pPr>
              <w:widowControl/>
              <w:autoSpaceDE w:val="0"/>
              <w:autoSpaceDN w:val="0"/>
              <w:spacing w:before="78" w:after="0" w:line="162" w:lineRule="exact"/>
              <w:ind w:left="8" w:right="0" w:firstLine="0"/>
              <w:jc w:val="lef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z w:val="16"/>
              </w:rPr>
              <w:t>（十二）城乡社区支出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5697806F"/>
        </w:tc>
      </w:tr>
      <w:tr w14:paraId="33A014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exact"/>
        </w:trPr>
        <w:tc>
          <w:tcPr>
            <w:tcW w:w="3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677E4258"/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27208090"/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386F29D9">
            <w:pPr>
              <w:widowControl/>
              <w:autoSpaceDE w:val="0"/>
              <w:autoSpaceDN w:val="0"/>
              <w:spacing w:before="94" w:after="0" w:line="162" w:lineRule="exact"/>
              <w:ind w:left="8" w:right="0" w:firstLine="0"/>
              <w:jc w:val="lef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z w:val="16"/>
              </w:rPr>
              <w:t>（十三）农林水支出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49F658F2"/>
        </w:tc>
      </w:tr>
      <w:tr w14:paraId="558AE8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exact"/>
        </w:trPr>
        <w:tc>
          <w:tcPr>
            <w:tcW w:w="3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372E3509"/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7943A210"/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64E3B2AE">
            <w:pPr>
              <w:widowControl/>
              <w:autoSpaceDE w:val="0"/>
              <w:autoSpaceDN w:val="0"/>
              <w:spacing w:before="80" w:after="0" w:line="160" w:lineRule="exact"/>
              <w:ind w:left="8" w:right="0" w:firstLine="0"/>
              <w:jc w:val="lef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z w:val="16"/>
              </w:rPr>
              <w:t>（十四）交通运输支出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64A1E271"/>
        </w:tc>
      </w:tr>
      <w:tr w14:paraId="339E8E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exact"/>
        </w:trPr>
        <w:tc>
          <w:tcPr>
            <w:tcW w:w="3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795D636C"/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49B28F55"/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780678BD">
            <w:pPr>
              <w:widowControl/>
              <w:autoSpaceDE w:val="0"/>
              <w:autoSpaceDN w:val="0"/>
              <w:spacing w:before="94" w:after="0" w:line="162" w:lineRule="exact"/>
              <w:ind w:left="8" w:right="0" w:firstLine="0"/>
              <w:jc w:val="lef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z w:val="16"/>
              </w:rPr>
              <w:t>（十五）资源勘探工业信息等支出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7D30AB68"/>
        </w:tc>
      </w:tr>
      <w:tr w14:paraId="6D6D33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exact"/>
        </w:trPr>
        <w:tc>
          <w:tcPr>
            <w:tcW w:w="3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213B7F06"/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36DDACC8"/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67E6A992">
            <w:pPr>
              <w:widowControl/>
              <w:autoSpaceDE w:val="0"/>
              <w:autoSpaceDN w:val="0"/>
              <w:spacing w:before="82" w:after="0" w:line="162" w:lineRule="exact"/>
              <w:ind w:left="8" w:right="0" w:firstLine="0"/>
              <w:jc w:val="lef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z w:val="16"/>
              </w:rPr>
              <w:t>（十六）商业服务业等支出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046B0338"/>
        </w:tc>
      </w:tr>
      <w:tr w14:paraId="2FC10D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exact"/>
        </w:trPr>
        <w:tc>
          <w:tcPr>
            <w:tcW w:w="3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57511C24"/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0E39422E"/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7E1C3301">
            <w:pPr>
              <w:widowControl/>
              <w:autoSpaceDE w:val="0"/>
              <w:autoSpaceDN w:val="0"/>
              <w:spacing w:before="96" w:after="0" w:line="160" w:lineRule="exact"/>
              <w:ind w:left="8" w:right="0" w:firstLine="0"/>
              <w:jc w:val="lef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pacing w:val="0"/>
                <w:sz w:val="16"/>
              </w:rPr>
              <w:t>（十七）金融支出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42792D40"/>
        </w:tc>
      </w:tr>
      <w:tr w14:paraId="136EC1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exact"/>
        </w:trPr>
        <w:tc>
          <w:tcPr>
            <w:tcW w:w="3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42009FE4"/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300655D5"/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26C26D31">
            <w:pPr>
              <w:widowControl/>
              <w:autoSpaceDE w:val="0"/>
              <w:autoSpaceDN w:val="0"/>
              <w:spacing w:before="82" w:after="0" w:line="162" w:lineRule="exact"/>
              <w:ind w:left="8" w:right="0" w:firstLine="0"/>
              <w:jc w:val="lef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z w:val="16"/>
              </w:rPr>
              <w:t>（十九）援助其他地区支出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2408B0C9"/>
        </w:tc>
      </w:tr>
      <w:tr w14:paraId="03414C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exact"/>
        </w:trPr>
        <w:tc>
          <w:tcPr>
            <w:tcW w:w="3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543C069D"/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2821A22F"/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4284690B">
            <w:pPr>
              <w:widowControl/>
              <w:autoSpaceDE w:val="0"/>
              <w:autoSpaceDN w:val="0"/>
              <w:spacing w:before="98" w:after="0" w:line="162" w:lineRule="exact"/>
              <w:ind w:left="8" w:right="0" w:firstLine="0"/>
              <w:jc w:val="lef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pacing w:val="1"/>
                <w:sz w:val="16"/>
              </w:rPr>
              <w:t>（二十）自然资源海洋气象等支出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54C0A5DD"/>
        </w:tc>
      </w:tr>
      <w:tr w14:paraId="63BEBC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exact"/>
        </w:trPr>
        <w:tc>
          <w:tcPr>
            <w:tcW w:w="3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064FDAED"/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468399AF"/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6FC42622">
            <w:pPr>
              <w:widowControl/>
              <w:autoSpaceDE w:val="0"/>
              <w:autoSpaceDN w:val="0"/>
              <w:spacing w:before="82" w:after="0" w:line="162" w:lineRule="exact"/>
              <w:ind w:left="8" w:right="0" w:firstLine="0"/>
              <w:jc w:val="lef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pacing w:val="0"/>
                <w:sz w:val="16"/>
              </w:rPr>
              <w:t>（二十一）住房保障支出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756F01E4">
            <w:pPr>
              <w:widowControl/>
              <w:autoSpaceDE w:val="0"/>
              <w:autoSpaceDN w:val="0"/>
              <w:spacing w:before="94" w:after="0" w:line="162" w:lineRule="exact"/>
              <w:ind w:left="0" w:right="18" w:firstLine="0"/>
              <w:jc w:val="righ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pacing w:val="4"/>
                <w:sz w:val="16"/>
              </w:rPr>
              <w:t>102.90</w:t>
            </w:r>
          </w:p>
        </w:tc>
      </w:tr>
      <w:tr w14:paraId="75B382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exact"/>
        </w:trPr>
        <w:tc>
          <w:tcPr>
            <w:tcW w:w="3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2ABAF7B2"/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66039276"/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26CAC9E6">
            <w:pPr>
              <w:widowControl/>
              <w:autoSpaceDE w:val="0"/>
              <w:autoSpaceDN w:val="0"/>
              <w:spacing w:before="98" w:after="0" w:line="162" w:lineRule="exact"/>
              <w:ind w:left="8" w:right="0" w:firstLine="0"/>
              <w:jc w:val="lef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z w:val="16"/>
              </w:rPr>
              <w:t>（二十二）粮油物资储备支出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4615C551"/>
        </w:tc>
      </w:tr>
      <w:tr w14:paraId="2D520A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exact"/>
        </w:trPr>
        <w:tc>
          <w:tcPr>
            <w:tcW w:w="3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7E5D3C5A"/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4389E374"/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2342589D">
            <w:pPr>
              <w:widowControl/>
              <w:autoSpaceDE w:val="0"/>
              <w:autoSpaceDN w:val="0"/>
              <w:spacing w:before="84" w:after="0" w:line="160" w:lineRule="exact"/>
              <w:ind w:left="8" w:right="0" w:firstLine="0"/>
              <w:jc w:val="lef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z w:val="16"/>
              </w:rPr>
              <w:t>（二十三）国有资本经营预算支出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36312B47"/>
        </w:tc>
      </w:tr>
      <w:tr w14:paraId="35AE44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exact"/>
        </w:trPr>
        <w:tc>
          <w:tcPr>
            <w:tcW w:w="3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0487BDF3"/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21CBACA5"/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29D35235">
            <w:pPr>
              <w:widowControl/>
              <w:autoSpaceDE w:val="0"/>
              <w:autoSpaceDN w:val="0"/>
              <w:spacing w:before="98" w:after="0" w:line="162" w:lineRule="exact"/>
              <w:ind w:left="8" w:right="0" w:firstLine="0"/>
              <w:jc w:val="lef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pacing w:val="1"/>
                <w:sz w:val="16"/>
              </w:rPr>
              <w:t>（二十四）灾害防治及应急管理支出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58DFC118"/>
        </w:tc>
      </w:tr>
      <w:tr w14:paraId="1EC627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exact"/>
        </w:trPr>
        <w:tc>
          <w:tcPr>
            <w:tcW w:w="3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0877F1FB"/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3A2089DE"/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36E65F72">
            <w:pPr>
              <w:widowControl/>
              <w:autoSpaceDE w:val="0"/>
              <w:autoSpaceDN w:val="0"/>
              <w:spacing w:before="86" w:after="0" w:line="162" w:lineRule="exact"/>
              <w:ind w:left="8" w:right="0" w:firstLine="0"/>
              <w:jc w:val="lef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pacing w:val="0"/>
                <w:sz w:val="16"/>
              </w:rPr>
              <w:t>（二十七）预备费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627BF71A"/>
        </w:tc>
      </w:tr>
      <w:tr w14:paraId="2C289D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exact"/>
        </w:trPr>
        <w:tc>
          <w:tcPr>
            <w:tcW w:w="3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2067C2E1"/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5D0DD813"/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1C78576C">
            <w:pPr>
              <w:widowControl/>
              <w:autoSpaceDE w:val="0"/>
              <w:autoSpaceDN w:val="0"/>
              <w:spacing w:before="100" w:after="0" w:line="160" w:lineRule="exact"/>
              <w:ind w:left="8" w:right="0" w:firstLine="0"/>
              <w:jc w:val="lef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z w:val="16"/>
              </w:rPr>
              <w:t>（二十九）其他支出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02B6E5DE"/>
        </w:tc>
      </w:tr>
      <w:tr w14:paraId="3978CE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exact"/>
        </w:trPr>
        <w:tc>
          <w:tcPr>
            <w:tcW w:w="3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27A6DEF2"/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6FA083DC"/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0D8B8F45">
            <w:pPr>
              <w:widowControl/>
              <w:autoSpaceDE w:val="0"/>
              <w:autoSpaceDN w:val="0"/>
              <w:spacing w:before="86" w:after="0" w:line="162" w:lineRule="exact"/>
              <w:ind w:left="8" w:right="0" w:firstLine="0"/>
              <w:jc w:val="lef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z w:val="16"/>
              </w:rPr>
              <w:t>（三十）转移性支出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6B2E9D26"/>
        </w:tc>
      </w:tr>
      <w:tr w14:paraId="3583BB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exact"/>
        </w:trPr>
        <w:tc>
          <w:tcPr>
            <w:tcW w:w="3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1760E285"/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378E7909"/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75C330C7">
            <w:pPr>
              <w:widowControl/>
              <w:autoSpaceDE w:val="0"/>
              <w:autoSpaceDN w:val="0"/>
              <w:spacing w:before="100" w:after="0" w:line="160" w:lineRule="exact"/>
              <w:ind w:left="8" w:right="0" w:firstLine="0"/>
              <w:jc w:val="lef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pacing w:val="0"/>
                <w:sz w:val="16"/>
              </w:rPr>
              <w:t>（三十一）债务还本支出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629D5B61"/>
        </w:tc>
      </w:tr>
      <w:tr w14:paraId="4044A7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exact"/>
        </w:trPr>
        <w:tc>
          <w:tcPr>
            <w:tcW w:w="3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0EB989C1"/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6E72F390"/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41ABC14A">
            <w:pPr>
              <w:widowControl/>
              <w:autoSpaceDE w:val="0"/>
              <w:autoSpaceDN w:val="0"/>
              <w:spacing w:before="86" w:after="0" w:line="162" w:lineRule="exact"/>
              <w:ind w:left="8" w:right="0" w:firstLine="0"/>
              <w:jc w:val="lef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pacing w:val="0"/>
                <w:sz w:val="16"/>
              </w:rPr>
              <w:t>（三十二）债务付息支出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507F4781"/>
        </w:tc>
      </w:tr>
      <w:tr w14:paraId="68CE2D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exact"/>
        </w:trPr>
        <w:tc>
          <w:tcPr>
            <w:tcW w:w="3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3B8C2C78"/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72443658"/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0A097D50">
            <w:pPr>
              <w:widowControl/>
              <w:autoSpaceDE w:val="0"/>
              <w:autoSpaceDN w:val="0"/>
              <w:spacing w:before="102" w:after="0" w:line="162" w:lineRule="exact"/>
              <w:ind w:left="8" w:right="0" w:firstLine="0"/>
              <w:jc w:val="lef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z w:val="16"/>
              </w:rPr>
              <w:t>（三十三）债务发行费用支出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3A3B7C6E"/>
        </w:tc>
      </w:tr>
      <w:tr w14:paraId="6A4DCC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exact"/>
        </w:trPr>
        <w:tc>
          <w:tcPr>
            <w:tcW w:w="3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5C38764F"/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719E8F26"/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7ECAF7E4">
            <w:pPr>
              <w:widowControl/>
              <w:autoSpaceDE w:val="0"/>
              <w:autoSpaceDN w:val="0"/>
              <w:spacing w:before="86" w:after="0" w:line="160" w:lineRule="exact"/>
              <w:ind w:left="8" w:right="0" w:firstLine="0"/>
              <w:jc w:val="lef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pacing w:val="1"/>
                <w:sz w:val="16"/>
              </w:rPr>
              <w:t>（三十四）抗疫特别国债安排的支出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15FDCD7E"/>
        </w:tc>
      </w:tr>
      <w:tr w14:paraId="44B299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exact"/>
        </w:trPr>
        <w:tc>
          <w:tcPr>
            <w:tcW w:w="3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2E41463B">
            <w:pPr>
              <w:widowControl/>
              <w:autoSpaceDE w:val="0"/>
              <w:autoSpaceDN w:val="0"/>
              <w:spacing w:before="100" w:after="0" w:line="162" w:lineRule="exact"/>
              <w:ind w:left="1030" w:right="0" w:firstLine="0"/>
              <w:jc w:val="lef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pacing w:val="0"/>
                <w:sz w:val="16"/>
              </w:rPr>
              <w:t>本年收入小计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4CC367CE">
            <w:pPr>
              <w:widowControl/>
              <w:autoSpaceDE w:val="0"/>
              <w:autoSpaceDN w:val="0"/>
              <w:spacing w:before="112" w:after="0" w:line="162" w:lineRule="exact"/>
              <w:ind w:left="0" w:right="20" w:firstLine="0"/>
              <w:jc w:val="righ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pacing w:val="4"/>
                <w:sz w:val="16"/>
              </w:rPr>
              <w:t>1342.37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74BBA337">
            <w:pPr>
              <w:widowControl/>
              <w:autoSpaceDE w:val="0"/>
              <w:autoSpaceDN w:val="0"/>
              <w:spacing w:before="100" w:after="0" w:line="162" w:lineRule="exact"/>
              <w:ind w:left="952" w:right="0" w:firstLine="0"/>
              <w:jc w:val="lef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z w:val="16"/>
              </w:rPr>
              <w:t>本年支出小计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6E196656">
            <w:pPr>
              <w:widowControl/>
              <w:autoSpaceDE w:val="0"/>
              <w:autoSpaceDN w:val="0"/>
              <w:spacing w:before="112" w:after="0" w:line="162" w:lineRule="exact"/>
              <w:ind w:left="0" w:right="20" w:firstLine="0"/>
              <w:jc w:val="righ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pacing w:val="4"/>
                <w:sz w:val="16"/>
              </w:rPr>
              <w:t>1342.37</w:t>
            </w:r>
          </w:p>
        </w:tc>
      </w:tr>
      <w:tr w14:paraId="4D55BB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exact"/>
        </w:trPr>
        <w:tc>
          <w:tcPr>
            <w:tcW w:w="3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69BDC1B5">
            <w:pPr>
              <w:widowControl/>
              <w:autoSpaceDE w:val="0"/>
              <w:autoSpaceDN w:val="0"/>
              <w:spacing w:before="88" w:after="0" w:line="162" w:lineRule="exact"/>
              <w:ind w:left="8" w:right="0" w:firstLine="0"/>
              <w:jc w:val="lef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pacing w:val="0"/>
                <w:sz w:val="16"/>
              </w:rPr>
              <w:t>八、上年结转结余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080D056C"/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59C072F1">
            <w:pPr>
              <w:widowControl/>
              <w:autoSpaceDE w:val="0"/>
              <w:autoSpaceDN w:val="0"/>
              <w:spacing w:before="88" w:after="0" w:line="162" w:lineRule="exact"/>
              <w:ind w:left="8" w:right="0" w:firstLine="0"/>
              <w:jc w:val="lef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pacing w:val="0"/>
                <w:sz w:val="16"/>
              </w:rPr>
              <w:t>二、年末结转结余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192BC6C5"/>
        </w:tc>
      </w:tr>
      <w:tr w14:paraId="004955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exact"/>
        </w:trPr>
        <w:tc>
          <w:tcPr>
            <w:tcW w:w="3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6E0A77D1">
            <w:pPr>
              <w:widowControl/>
              <w:autoSpaceDE w:val="0"/>
              <w:autoSpaceDN w:val="0"/>
              <w:spacing w:before="64" w:after="0" w:line="208" w:lineRule="exact"/>
              <w:ind w:left="1142" w:right="0" w:firstLine="0"/>
              <w:jc w:val="left"/>
            </w:pPr>
            <w:r>
              <w:rPr>
                <w:rFonts w:ascii="黑体" w:hAnsi="黑体" w:eastAsia="黑体"/>
                <w:b w:val="0"/>
                <w:i w:val="0"/>
                <w:color w:val="212529"/>
                <w:spacing w:val="3"/>
                <w:sz w:val="15"/>
              </w:rPr>
              <w:t>收入总计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7942BD6F">
            <w:pPr>
              <w:widowControl/>
              <w:autoSpaceDE w:val="0"/>
              <w:autoSpaceDN w:val="0"/>
              <w:spacing w:before="114" w:after="0" w:line="160" w:lineRule="exact"/>
              <w:ind w:left="0" w:right="20" w:firstLine="0"/>
              <w:jc w:val="righ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pacing w:val="4"/>
                <w:sz w:val="16"/>
              </w:rPr>
              <w:t>1342.37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5B84ACCC">
            <w:pPr>
              <w:widowControl/>
              <w:autoSpaceDE w:val="0"/>
              <w:autoSpaceDN w:val="0"/>
              <w:spacing w:before="64" w:after="0" w:line="208" w:lineRule="exact"/>
              <w:ind w:left="1052" w:right="0" w:firstLine="0"/>
              <w:jc w:val="left"/>
            </w:pPr>
            <w:r>
              <w:rPr>
                <w:rFonts w:ascii="黑体" w:hAnsi="黑体" w:eastAsia="黑体"/>
                <w:b w:val="0"/>
                <w:i w:val="0"/>
                <w:color w:val="212529"/>
                <w:spacing w:val="4"/>
                <w:sz w:val="16"/>
              </w:rPr>
              <w:t>支出总计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275999F9">
            <w:pPr>
              <w:widowControl/>
              <w:autoSpaceDE w:val="0"/>
              <w:autoSpaceDN w:val="0"/>
              <w:spacing w:before="114" w:after="0" w:line="160" w:lineRule="exact"/>
              <w:ind w:left="0" w:right="20" w:firstLine="0"/>
              <w:jc w:val="righ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pacing w:val="4"/>
                <w:sz w:val="16"/>
              </w:rPr>
              <w:t>1342.37</w:t>
            </w:r>
          </w:p>
        </w:tc>
      </w:tr>
    </w:tbl>
    <w:p w14:paraId="06C9695C">
      <w:pPr>
        <w:widowControl/>
        <w:autoSpaceDE w:val="0"/>
        <w:autoSpaceDN w:val="0"/>
        <w:spacing w:before="1398" w:after="0" w:line="160" w:lineRule="exact"/>
        <w:ind w:left="4392" w:right="0" w:firstLine="0"/>
        <w:jc w:val="left"/>
      </w:pPr>
      <w:r>
        <w:rPr>
          <w:rFonts w:ascii="fangsong" w:hAnsi="fangsong" w:eastAsia="fangsong"/>
          <w:b w:val="0"/>
          <w:i w:val="0"/>
          <w:color w:val="000000"/>
          <w:w w:val="79"/>
          <w:sz w:val="16"/>
        </w:rPr>
        <w:t>-3-</w:t>
      </w:r>
    </w:p>
    <w:p w14:paraId="343BA66E">
      <w:pPr>
        <w:sectPr>
          <w:pgSz w:w="11900" w:h="16840"/>
          <w:pgMar w:top="1300" w:right="1450" w:bottom="144" w:left="1492" w:header="720" w:footer="720" w:gutter="0"/>
          <w:cols w:equalWidth="0" w:num="1">
            <w:col w:w="8958"/>
          </w:cols>
          <w:docGrid w:linePitch="360" w:charSpace="0"/>
        </w:sectPr>
      </w:pPr>
    </w:p>
    <w:tbl>
      <w:tblPr>
        <w:tblStyle w:val="32"/>
        <w:tblW w:w="0" w:type="auto"/>
        <w:tblInd w:w="1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"/>
        <w:gridCol w:w="1288"/>
        <w:gridCol w:w="1050"/>
        <w:gridCol w:w="988"/>
        <w:gridCol w:w="1006"/>
        <w:gridCol w:w="614"/>
        <w:gridCol w:w="582"/>
        <w:gridCol w:w="616"/>
        <w:gridCol w:w="612"/>
        <w:gridCol w:w="600"/>
        <w:gridCol w:w="600"/>
        <w:gridCol w:w="554"/>
        <w:gridCol w:w="556"/>
        <w:gridCol w:w="658"/>
        <w:gridCol w:w="568"/>
        <w:gridCol w:w="600"/>
        <w:gridCol w:w="614"/>
        <w:gridCol w:w="584"/>
        <w:gridCol w:w="666"/>
      </w:tblGrid>
      <w:tr w14:paraId="2E109C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exact"/>
        </w:trPr>
        <w:tc>
          <w:tcPr>
            <w:tcW w:w="7022" w:type="dxa"/>
            <w:gridSpan w:val="8"/>
            <w:tcBorders>
              <w:top w:val="single" w:color="000000" w:sz="4" w:space="0"/>
              <w:left w:val="single" w:color="000000" w:sz="0" w:space="0"/>
              <w:bottom w:val="single" w:color="000000" w:sz="4" w:space="0"/>
              <w:right w:val="single" w:color="000000" w:sz="0" w:space="0"/>
            </w:tcBorders>
            <w:tcMar>
              <w:left w:w="0" w:type="dxa"/>
              <w:right w:w="0" w:type="dxa"/>
            </w:tcMar>
          </w:tcPr>
          <w:p w14:paraId="531C03A4">
            <w:pPr>
              <w:widowControl/>
              <w:autoSpaceDE w:val="0"/>
              <w:autoSpaceDN w:val="0"/>
              <w:spacing w:before="96" w:after="0" w:line="180" w:lineRule="exact"/>
              <w:ind w:left="18" w:right="0" w:firstLine="0"/>
              <w:jc w:val="lef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pacing w:val="-1"/>
                <w:sz w:val="18"/>
              </w:rPr>
              <w:t>公开02表</w:t>
            </w:r>
          </w:p>
        </w:tc>
        <w:tc>
          <w:tcPr>
            <w:tcW w:w="3580" w:type="dxa"/>
            <w:gridSpan w:val="6"/>
            <w:tcBorders>
              <w:left w:val="single" w:color="000000" w:sz="0" w:space="0"/>
              <w:bottom w:val="single" w:color="000000" w:sz="4" w:space="0"/>
              <w:right w:val="single" w:color="000000" w:sz="0" w:space="0"/>
            </w:tcBorders>
            <w:tcMar>
              <w:left w:w="0" w:type="dxa"/>
              <w:right w:w="0" w:type="dxa"/>
            </w:tcMar>
          </w:tcPr>
          <w:p w14:paraId="6DD2FB0B"/>
        </w:tc>
        <w:tc>
          <w:tcPr>
            <w:tcW w:w="568" w:type="dxa"/>
            <w:tcBorders>
              <w:top w:val="single" w:color="000000" w:sz="4" w:space="0"/>
              <w:left w:val="single" w:color="000000" w:sz="0" w:space="0"/>
              <w:bottom w:val="single" w:color="000000" w:sz="4" w:space="0"/>
              <w:right w:val="single" w:color="000000" w:sz="0" w:space="0"/>
            </w:tcBorders>
            <w:tcMar>
              <w:left w:w="0" w:type="dxa"/>
              <w:right w:w="0" w:type="dxa"/>
            </w:tcMar>
          </w:tcPr>
          <w:p w14:paraId="20C49658"/>
        </w:tc>
        <w:tc>
          <w:tcPr>
            <w:tcW w:w="600" w:type="dxa"/>
            <w:tcBorders>
              <w:top w:val="single" w:color="000000" w:sz="4" w:space="0"/>
              <w:left w:val="single" w:color="000000" w:sz="0" w:space="0"/>
              <w:bottom w:val="single" w:color="000000" w:sz="4" w:space="0"/>
              <w:right w:val="single" w:color="000000" w:sz="0" w:space="0"/>
            </w:tcBorders>
            <w:tcMar>
              <w:left w:w="0" w:type="dxa"/>
              <w:right w:w="0" w:type="dxa"/>
            </w:tcMar>
          </w:tcPr>
          <w:p w14:paraId="4BC69CE0"/>
        </w:tc>
        <w:tc>
          <w:tcPr>
            <w:tcW w:w="1198" w:type="dxa"/>
            <w:gridSpan w:val="2"/>
            <w:tcBorders>
              <w:left w:val="single" w:color="000000" w:sz="0" w:space="0"/>
              <w:bottom w:val="single" w:color="000000" w:sz="4" w:space="0"/>
              <w:right w:val="single" w:color="000000" w:sz="0" w:space="0"/>
            </w:tcBorders>
            <w:tcMar>
              <w:left w:w="0" w:type="dxa"/>
              <w:right w:w="0" w:type="dxa"/>
            </w:tcMar>
          </w:tcPr>
          <w:p w14:paraId="772D7EFC"/>
        </w:tc>
        <w:tc>
          <w:tcPr>
            <w:tcW w:w="666" w:type="dxa"/>
            <w:tcBorders>
              <w:top w:val="single" w:color="000000" w:sz="4" w:space="0"/>
              <w:left w:val="single" w:color="000000" w:sz="0" w:space="0"/>
              <w:bottom w:val="single" w:color="000000" w:sz="4" w:space="0"/>
              <w:right w:val="single" w:color="000000" w:sz="0" w:space="0"/>
            </w:tcBorders>
            <w:tcMar>
              <w:left w:w="0" w:type="dxa"/>
              <w:right w:w="0" w:type="dxa"/>
            </w:tcMar>
          </w:tcPr>
          <w:p w14:paraId="08886EA8"/>
        </w:tc>
      </w:tr>
      <w:tr w14:paraId="4D9CD0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</w:trPr>
        <w:tc>
          <w:tcPr>
            <w:tcW w:w="13634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2AC53673">
            <w:pPr>
              <w:widowControl/>
              <w:autoSpaceDE w:val="0"/>
              <w:autoSpaceDN w:val="0"/>
              <w:spacing w:before="0" w:after="0" w:line="348" w:lineRule="exact"/>
              <w:ind w:left="6266" w:right="0" w:firstLine="0"/>
              <w:jc w:val="left"/>
            </w:pPr>
            <w:r>
              <w:rPr>
                <w:rFonts w:ascii="黑体" w:hAnsi="黑体" w:eastAsia="黑体"/>
                <w:b w:val="0"/>
                <w:i w:val="0"/>
                <w:color w:val="212529"/>
                <w:spacing w:val="6"/>
                <w:sz w:val="26"/>
              </w:rPr>
              <w:t>收入总表</w:t>
            </w:r>
          </w:p>
        </w:tc>
      </w:tr>
      <w:tr w14:paraId="77500D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exact"/>
        </w:trPr>
        <w:tc>
          <w:tcPr>
            <w:tcW w:w="878" w:type="dxa"/>
            <w:tcBorders>
              <w:top w:val="single" w:color="000000" w:sz="4" w:space="0"/>
              <w:left w:val="single" w:color="000000" w:sz="0" w:space="0"/>
              <w:bottom w:val="single" w:color="000000" w:sz="4" w:space="0"/>
              <w:right w:val="single" w:color="000000" w:sz="0" w:space="0"/>
            </w:tcBorders>
            <w:tcMar>
              <w:left w:w="0" w:type="dxa"/>
              <w:right w:w="0" w:type="dxa"/>
            </w:tcMar>
          </w:tcPr>
          <w:p w14:paraId="73A320D6"/>
        </w:tc>
        <w:tc>
          <w:tcPr>
            <w:tcW w:w="1288" w:type="dxa"/>
            <w:tcBorders>
              <w:top w:val="single" w:color="000000" w:sz="4" w:space="0"/>
              <w:left w:val="single" w:color="000000" w:sz="0" w:space="0"/>
              <w:bottom w:val="single" w:color="000000" w:sz="4" w:space="0"/>
              <w:right w:val="single" w:color="000000" w:sz="0" w:space="0"/>
            </w:tcBorders>
            <w:tcMar>
              <w:left w:w="0" w:type="dxa"/>
              <w:right w:w="0" w:type="dxa"/>
            </w:tcMar>
          </w:tcPr>
          <w:p w14:paraId="0C583C62"/>
        </w:tc>
        <w:tc>
          <w:tcPr>
            <w:tcW w:w="1050" w:type="dxa"/>
            <w:tcBorders>
              <w:top w:val="single" w:color="000000" w:sz="4" w:space="0"/>
              <w:left w:val="single" w:color="000000" w:sz="0" w:space="0"/>
              <w:bottom w:val="single" w:color="000000" w:sz="4" w:space="0"/>
              <w:right w:val="single" w:color="000000" w:sz="0" w:space="0"/>
            </w:tcBorders>
            <w:tcMar>
              <w:left w:w="0" w:type="dxa"/>
              <w:right w:w="0" w:type="dxa"/>
            </w:tcMar>
          </w:tcPr>
          <w:p w14:paraId="271B9A4A"/>
        </w:tc>
        <w:tc>
          <w:tcPr>
            <w:tcW w:w="988" w:type="dxa"/>
            <w:tcBorders>
              <w:top w:val="single" w:color="000000" w:sz="4" w:space="0"/>
              <w:left w:val="single" w:color="000000" w:sz="0" w:space="0"/>
              <w:bottom w:val="single" w:color="000000" w:sz="4" w:space="0"/>
              <w:right w:val="single" w:color="000000" w:sz="0" w:space="0"/>
            </w:tcBorders>
            <w:tcMar>
              <w:left w:w="0" w:type="dxa"/>
              <w:right w:w="0" w:type="dxa"/>
            </w:tcMar>
          </w:tcPr>
          <w:p w14:paraId="346A3558"/>
        </w:tc>
        <w:tc>
          <w:tcPr>
            <w:tcW w:w="1006" w:type="dxa"/>
            <w:tcBorders>
              <w:top w:val="single" w:color="000000" w:sz="4" w:space="0"/>
              <w:left w:val="single" w:color="000000" w:sz="0" w:space="0"/>
              <w:bottom w:val="single" w:color="000000" w:sz="4" w:space="0"/>
              <w:right w:val="single" w:color="000000" w:sz="0" w:space="0"/>
            </w:tcBorders>
            <w:tcMar>
              <w:left w:w="0" w:type="dxa"/>
              <w:right w:w="0" w:type="dxa"/>
            </w:tcMar>
          </w:tcPr>
          <w:p w14:paraId="50EB5295"/>
        </w:tc>
        <w:tc>
          <w:tcPr>
            <w:tcW w:w="614" w:type="dxa"/>
            <w:tcBorders>
              <w:top w:val="single" w:color="000000" w:sz="4" w:space="0"/>
              <w:left w:val="single" w:color="000000" w:sz="0" w:space="0"/>
              <w:bottom w:val="single" w:color="000000" w:sz="4" w:space="0"/>
              <w:right w:val="single" w:color="000000" w:sz="0" w:space="0"/>
            </w:tcBorders>
            <w:tcMar>
              <w:left w:w="0" w:type="dxa"/>
              <w:right w:w="0" w:type="dxa"/>
            </w:tcMar>
          </w:tcPr>
          <w:p w14:paraId="37B54512"/>
        </w:tc>
        <w:tc>
          <w:tcPr>
            <w:tcW w:w="582" w:type="dxa"/>
            <w:tcBorders>
              <w:top w:val="single" w:color="000000" w:sz="4" w:space="0"/>
              <w:left w:val="single" w:color="000000" w:sz="0" w:space="0"/>
              <w:bottom w:val="single" w:color="000000" w:sz="4" w:space="0"/>
              <w:right w:val="single" w:color="000000" w:sz="0" w:space="0"/>
            </w:tcBorders>
            <w:tcMar>
              <w:left w:w="0" w:type="dxa"/>
              <w:right w:w="0" w:type="dxa"/>
            </w:tcMar>
          </w:tcPr>
          <w:p w14:paraId="296A3B04"/>
        </w:tc>
        <w:tc>
          <w:tcPr>
            <w:tcW w:w="616" w:type="dxa"/>
            <w:tcBorders>
              <w:top w:val="single" w:color="000000" w:sz="4" w:space="0"/>
              <w:left w:val="single" w:color="000000" w:sz="0" w:space="0"/>
              <w:bottom w:val="single" w:color="000000" w:sz="4" w:space="0"/>
              <w:right w:val="single" w:color="000000" w:sz="0" w:space="0"/>
            </w:tcBorders>
            <w:tcMar>
              <w:left w:w="0" w:type="dxa"/>
              <w:right w:w="0" w:type="dxa"/>
            </w:tcMar>
          </w:tcPr>
          <w:p w14:paraId="0C99D2EE"/>
        </w:tc>
        <w:tc>
          <w:tcPr>
            <w:tcW w:w="2922" w:type="dxa"/>
            <w:gridSpan w:val="5"/>
            <w:tcBorders>
              <w:top w:val="single" w:color="000000" w:sz="4" w:space="0"/>
              <w:left w:val="single" w:color="000000" w:sz="0" w:space="0"/>
              <w:bottom w:val="single" w:color="000000" w:sz="4" w:space="0"/>
              <w:right w:val="single" w:color="000000" w:sz="0" w:space="0"/>
            </w:tcBorders>
            <w:tcMar>
              <w:left w:w="0" w:type="dxa"/>
              <w:right w:w="0" w:type="dxa"/>
            </w:tcMar>
          </w:tcPr>
          <w:p w14:paraId="2A4B5C6B"/>
        </w:tc>
        <w:tc>
          <w:tcPr>
            <w:tcW w:w="3690" w:type="dxa"/>
            <w:gridSpan w:val="6"/>
            <w:tcBorders>
              <w:top w:val="single" w:color="000000" w:sz="4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392E26AC">
            <w:pPr>
              <w:widowControl/>
              <w:tabs>
                <w:tab w:val="left" w:pos="3296"/>
              </w:tabs>
              <w:autoSpaceDE w:val="0"/>
              <w:autoSpaceDN w:val="0"/>
              <w:spacing w:before="54" w:after="0" w:line="220" w:lineRule="exact"/>
              <w:ind w:left="2674" w:right="0" w:firstLine="0"/>
              <w:jc w:val="left"/>
            </w:pPr>
            <w:r>
              <w:rPr>
                <w:rFonts w:ascii="黑体" w:hAnsi="黑体" w:eastAsia="黑体"/>
                <w:b w:val="0"/>
                <w:i w:val="0"/>
                <w:color w:val="212529"/>
                <w:spacing w:val="4"/>
                <w:sz w:val="17"/>
              </w:rPr>
              <w:t xml:space="preserve">单位: </w:t>
            </w:r>
            <w:r>
              <w:tab/>
            </w:r>
            <w:r>
              <w:rPr>
                <w:rFonts w:ascii="黑体" w:hAnsi="黑体" w:eastAsia="黑体"/>
                <w:b w:val="0"/>
                <w:i w:val="0"/>
                <w:color w:val="212529"/>
                <w:spacing w:val="4"/>
                <w:sz w:val="17"/>
              </w:rPr>
              <w:t>万元</w:t>
            </w:r>
          </w:p>
        </w:tc>
      </w:tr>
      <w:tr w14:paraId="3EC317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</w:trPr>
        <w:tc>
          <w:tcPr>
            <w:tcW w:w="8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67629048">
            <w:pPr>
              <w:widowControl/>
              <w:autoSpaceDE w:val="0"/>
              <w:autoSpaceDN w:val="0"/>
              <w:spacing w:before="670" w:after="0" w:line="220" w:lineRule="exact"/>
              <w:ind w:left="54" w:right="0" w:firstLine="0"/>
              <w:jc w:val="left"/>
            </w:pPr>
            <w:r>
              <w:rPr>
                <w:rFonts w:ascii="黑体" w:hAnsi="黑体" w:eastAsia="黑体"/>
                <w:b w:val="0"/>
                <w:i w:val="0"/>
                <w:color w:val="212529"/>
                <w:spacing w:val="4"/>
                <w:sz w:val="17"/>
              </w:rPr>
              <w:t>单位编码</w:t>
            </w:r>
          </w:p>
        </w:tc>
        <w:tc>
          <w:tcPr>
            <w:tcW w:w="12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1FF51E1E">
            <w:pPr>
              <w:widowControl/>
              <w:autoSpaceDE w:val="0"/>
              <w:autoSpaceDN w:val="0"/>
              <w:spacing w:before="670" w:after="0" w:line="220" w:lineRule="exact"/>
              <w:ind w:left="258" w:right="0" w:firstLine="0"/>
              <w:jc w:val="left"/>
            </w:pPr>
            <w:r>
              <w:rPr>
                <w:rFonts w:ascii="黑体" w:hAnsi="黑体" w:eastAsia="黑体"/>
                <w:b w:val="0"/>
                <w:i w:val="0"/>
                <w:color w:val="212529"/>
                <w:spacing w:val="4"/>
                <w:sz w:val="17"/>
              </w:rPr>
              <w:t>单位名称</w:t>
            </w:r>
          </w:p>
        </w:tc>
        <w:tc>
          <w:tcPr>
            <w:tcW w:w="7778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5A999BEE">
            <w:pPr>
              <w:widowControl/>
              <w:autoSpaceDE w:val="0"/>
              <w:autoSpaceDN w:val="0"/>
              <w:spacing w:before="58" w:after="0" w:line="220" w:lineRule="exact"/>
              <w:ind w:left="3512" w:right="0" w:firstLine="0"/>
              <w:jc w:val="left"/>
            </w:pPr>
            <w:r>
              <w:rPr>
                <w:rFonts w:ascii="黑体" w:hAnsi="黑体" w:eastAsia="黑体"/>
                <w:b w:val="0"/>
                <w:i w:val="0"/>
                <w:color w:val="212529"/>
                <w:spacing w:val="4"/>
                <w:sz w:val="17"/>
              </w:rPr>
              <w:t>本年收入</w:t>
            </w:r>
          </w:p>
        </w:tc>
        <w:tc>
          <w:tcPr>
            <w:tcW w:w="369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30B0AD38">
            <w:pPr>
              <w:widowControl/>
              <w:autoSpaceDE w:val="0"/>
              <w:autoSpaceDN w:val="0"/>
              <w:spacing w:before="56" w:after="0" w:line="220" w:lineRule="exact"/>
              <w:ind w:left="1468" w:right="0" w:firstLine="0"/>
              <w:jc w:val="left"/>
            </w:pPr>
            <w:r>
              <w:rPr>
                <w:rFonts w:ascii="黑体" w:hAnsi="黑体" w:eastAsia="黑体"/>
                <w:b w:val="0"/>
                <w:i w:val="0"/>
                <w:color w:val="212529"/>
                <w:spacing w:val="4"/>
                <w:sz w:val="17"/>
              </w:rPr>
              <w:t>上年结转</w:t>
            </w:r>
          </w:p>
        </w:tc>
      </w:tr>
      <w:tr w14:paraId="25483E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exact"/>
        </w:trPr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5266F7C9"/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551D8E44"/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45D5CB7C">
            <w:pPr>
              <w:widowControl/>
              <w:autoSpaceDE w:val="0"/>
              <w:autoSpaceDN w:val="0"/>
              <w:spacing w:before="400" w:after="0" w:line="194" w:lineRule="exact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212529"/>
                <w:spacing w:val="4"/>
                <w:sz w:val="17"/>
              </w:rPr>
              <w:t xml:space="preserve">本年收入合 </w:t>
            </w:r>
            <w:r>
              <w:rPr>
                <w:rFonts w:ascii="黑体" w:hAnsi="黑体" w:eastAsia="黑体"/>
                <w:b w:val="0"/>
                <w:i w:val="0"/>
                <w:color w:val="212529"/>
                <w:sz w:val="17"/>
              </w:rPr>
              <w:t>计</w:t>
            </w:r>
          </w:p>
        </w:tc>
        <w:tc>
          <w:tcPr>
            <w:tcW w:w="319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57468A11">
            <w:pPr>
              <w:widowControl/>
              <w:autoSpaceDE w:val="0"/>
              <w:autoSpaceDN w:val="0"/>
              <w:spacing w:before="60" w:after="0" w:line="218" w:lineRule="exact"/>
              <w:ind w:left="854" w:right="0" w:firstLine="0"/>
              <w:jc w:val="left"/>
            </w:pPr>
            <w:r>
              <w:rPr>
                <w:rFonts w:ascii="黑体" w:hAnsi="黑体" w:eastAsia="黑体"/>
                <w:b w:val="0"/>
                <w:i w:val="0"/>
                <w:color w:val="212529"/>
                <w:spacing w:val="4"/>
                <w:sz w:val="17"/>
              </w:rPr>
              <w:t>财政拨款预算收入</w:t>
            </w:r>
          </w:p>
        </w:tc>
        <w:tc>
          <w:tcPr>
            <w:tcW w:w="6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67B37488">
            <w:pPr>
              <w:widowControl/>
              <w:autoSpaceDE w:val="0"/>
              <w:autoSpaceDN w:val="0"/>
              <w:spacing w:before="188" w:after="0" w:line="208" w:lineRule="exact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212529"/>
                <w:spacing w:val="4"/>
                <w:sz w:val="17"/>
              </w:rPr>
              <w:t xml:space="preserve">财政专 户管理 资金收 </w:t>
            </w:r>
            <w:r>
              <w:rPr>
                <w:rFonts w:ascii="黑体" w:hAnsi="黑体" w:eastAsia="黑体"/>
                <w:b w:val="0"/>
                <w:i w:val="0"/>
                <w:color w:val="212529"/>
                <w:sz w:val="16"/>
              </w:rPr>
              <w:t>入</w:t>
            </w:r>
          </w:p>
        </w:tc>
        <w:tc>
          <w:tcPr>
            <w:tcW w:w="6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67F4F113">
            <w:pPr>
              <w:widowControl/>
              <w:autoSpaceDE w:val="0"/>
              <w:autoSpaceDN w:val="0"/>
              <w:spacing w:before="406" w:after="0" w:line="192" w:lineRule="exact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212529"/>
                <w:spacing w:val="4"/>
                <w:sz w:val="17"/>
              </w:rPr>
              <w:t xml:space="preserve">事业收 </w:t>
            </w:r>
            <w:r>
              <w:rPr>
                <w:rFonts w:ascii="黑体" w:hAnsi="黑体" w:eastAsia="黑体"/>
                <w:b w:val="0"/>
                <w:i w:val="0"/>
                <w:color w:val="212529"/>
                <w:spacing w:val="1"/>
                <w:sz w:val="16"/>
              </w:rPr>
              <w:t>入</w:t>
            </w:r>
          </w:p>
        </w:tc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56D18420">
            <w:pPr>
              <w:widowControl/>
              <w:autoSpaceDE w:val="0"/>
              <w:autoSpaceDN w:val="0"/>
              <w:spacing w:before="292" w:after="0" w:line="210" w:lineRule="exact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212529"/>
                <w:spacing w:val="4"/>
                <w:sz w:val="17"/>
              </w:rPr>
              <w:t xml:space="preserve">上级补 助预算 </w:t>
            </w:r>
            <w:r>
              <w:rPr>
                <w:rFonts w:ascii="黑体" w:hAnsi="黑体" w:eastAsia="黑体"/>
                <w:b w:val="0"/>
                <w:i w:val="0"/>
                <w:color w:val="212529"/>
                <w:spacing w:val="1"/>
                <w:sz w:val="17"/>
              </w:rPr>
              <w:t>收入</w:t>
            </w:r>
          </w:p>
        </w:tc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70C69E73">
            <w:pPr>
              <w:widowControl/>
              <w:autoSpaceDE w:val="0"/>
              <w:autoSpaceDN w:val="0"/>
              <w:spacing w:before="190" w:after="0" w:line="208" w:lineRule="exact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212529"/>
                <w:spacing w:val="4"/>
                <w:sz w:val="17"/>
              </w:rPr>
              <w:t xml:space="preserve">附属单 位上缴 预算收 </w:t>
            </w:r>
            <w:r>
              <w:rPr>
                <w:rFonts w:ascii="黑体" w:hAnsi="黑体" w:eastAsia="黑体"/>
                <w:b w:val="0"/>
                <w:i w:val="0"/>
                <w:color w:val="212529"/>
                <w:spacing w:val="2"/>
                <w:sz w:val="16"/>
              </w:rPr>
              <w:t>入</w:t>
            </w:r>
          </w:p>
        </w:tc>
        <w:tc>
          <w:tcPr>
            <w:tcW w:w="5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136BE2B5">
            <w:pPr>
              <w:widowControl/>
              <w:autoSpaceDE w:val="0"/>
              <w:autoSpaceDN w:val="0"/>
              <w:spacing w:before="292" w:after="0" w:line="200" w:lineRule="exact"/>
              <w:ind w:left="72" w:right="106" w:firstLine="6"/>
              <w:jc w:val="both"/>
            </w:pPr>
            <w:r>
              <w:rPr>
                <w:rFonts w:ascii="黑体" w:hAnsi="黑体" w:eastAsia="黑体"/>
                <w:b w:val="0"/>
                <w:i w:val="0"/>
                <w:color w:val="212529"/>
                <w:spacing w:val="4"/>
                <w:sz w:val="17"/>
              </w:rPr>
              <w:t>经营 预算 收入</w:t>
            </w:r>
          </w:p>
        </w:tc>
        <w:tc>
          <w:tcPr>
            <w:tcW w:w="5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2059F4A0">
            <w:pPr>
              <w:widowControl/>
              <w:autoSpaceDE w:val="0"/>
              <w:autoSpaceDN w:val="0"/>
              <w:spacing w:before="292" w:after="0" w:line="194" w:lineRule="exact"/>
              <w:ind w:left="78" w:right="0" w:firstLine="0"/>
              <w:jc w:val="left"/>
            </w:pPr>
            <w:r>
              <w:rPr>
                <w:rFonts w:ascii="黑体" w:hAnsi="黑体" w:eastAsia="黑体"/>
                <w:b w:val="0"/>
                <w:i w:val="0"/>
                <w:color w:val="212529"/>
                <w:spacing w:val="4"/>
                <w:sz w:val="17"/>
              </w:rPr>
              <w:t>其他 预算</w:t>
            </w:r>
          </w:p>
          <w:p w14:paraId="29A7113E">
            <w:pPr>
              <w:widowControl/>
              <w:autoSpaceDE w:val="0"/>
              <w:autoSpaceDN w:val="0"/>
              <w:spacing w:before="22" w:after="0" w:line="220" w:lineRule="exact"/>
              <w:ind w:left="88" w:right="0" w:firstLine="0"/>
              <w:jc w:val="left"/>
            </w:pPr>
            <w:r>
              <w:rPr>
                <w:rFonts w:ascii="黑体" w:hAnsi="黑体" w:eastAsia="黑体"/>
                <w:b w:val="0"/>
                <w:i w:val="0"/>
                <w:color w:val="212529"/>
                <w:spacing w:val="1"/>
                <w:sz w:val="17"/>
              </w:rPr>
              <w:t>收入</w:t>
            </w:r>
          </w:p>
        </w:tc>
        <w:tc>
          <w:tcPr>
            <w:tcW w:w="6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4B93FD9F">
            <w:pPr>
              <w:widowControl/>
              <w:autoSpaceDE w:val="0"/>
              <w:autoSpaceDN w:val="0"/>
              <w:spacing w:before="394" w:after="0" w:line="196" w:lineRule="exact"/>
              <w:ind w:left="38" w:right="0" w:firstLine="0"/>
              <w:jc w:val="left"/>
            </w:pPr>
            <w:r>
              <w:rPr>
                <w:rFonts w:ascii="黑体" w:hAnsi="黑体" w:eastAsia="黑体"/>
                <w:b w:val="0"/>
                <w:i w:val="0"/>
                <w:color w:val="212529"/>
                <w:spacing w:val="4"/>
                <w:sz w:val="17"/>
              </w:rPr>
              <w:t>上年结 转合计</w:t>
            </w:r>
          </w:p>
        </w:tc>
        <w:tc>
          <w:tcPr>
            <w:tcW w:w="236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34DFA96B">
            <w:pPr>
              <w:widowControl/>
              <w:autoSpaceDE w:val="0"/>
              <w:autoSpaceDN w:val="0"/>
              <w:spacing w:before="60" w:after="0" w:line="218" w:lineRule="exact"/>
              <w:ind w:left="448" w:right="0" w:firstLine="0"/>
              <w:jc w:val="left"/>
            </w:pPr>
            <w:r>
              <w:rPr>
                <w:rFonts w:ascii="黑体" w:hAnsi="黑体" w:eastAsia="黑体"/>
                <w:b w:val="0"/>
                <w:i w:val="0"/>
                <w:color w:val="212529"/>
                <w:spacing w:val="4"/>
                <w:sz w:val="17"/>
              </w:rPr>
              <w:t>财政拨款预算收入</w:t>
            </w:r>
          </w:p>
        </w:tc>
        <w:tc>
          <w:tcPr>
            <w:tcW w:w="6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6802683C">
            <w:pPr>
              <w:widowControl/>
              <w:autoSpaceDE w:val="0"/>
              <w:autoSpaceDN w:val="0"/>
              <w:spacing w:before="296" w:after="0" w:line="206" w:lineRule="exact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212529"/>
                <w:spacing w:val="4"/>
                <w:sz w:val="17"/>
              </w:rPr>
              <w:t xml:space="preserve">非财政 拨款收 </w:t>
            </w:r>
            <w:r>
              <w:rPr>
                <w:rFonts w:ascii="黑体" w:hAnsi="黑体" w:eastAsia="黑体"/>
                <w:b w:val="0"/>
                <w:i w:val="0"/>
                <w:color w:val="212529"/>
                <w:sz w:val="16"/>
              </w:rPr>
              <w:t>入</w:t>
            </w:r>
          </w:p>
        </w:tc>
      </w:tr>
      <w:tr w14:paraId="137729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exact"/>
        </w:trPr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7EE7AA75"/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1DD39EA7"/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52FF4FBC"/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1E87940E">
            <w:pPr>
              <w:widowControl/>
              <w:autoSpaceDE w:val="0"/>
              <w:autoSpaceDN w:val="0"/>
              <w:spacing w:before="300" w:after="0" w:line="218" w:lineRule="exact"/>
              <w:ind w:left="298" w:right="0" w:firstLine="0"/>
              <w:jc w:val="left"/>
            </w:pPr>
            <w:r>
              <w:rPr>
                <w:rFonts w:ascii="黑体" w:hAnsi="黑体" w:eastAsia="黑体"/>
                <w:b w:val="0"/>
                <w:i w:val="0"/>
                <w:color w:val="212529"/>
                <w:spacing w:val="4"/>
                <w:sz w:val="17"/>
              </w:rPr>
              <w:t>小计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6144434B">
            <w:pPr>
              <w:widowControl/>
              <w:autoSpaceDE w:val="0"/>
              <w:autoSpaceDN w:val="0"/>
              <w:spacing w:before="202" w:after="0" w:line="196" w:lineRule="exact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212529"/>
                <w:spacing w:val="4"/>
                <w:sz w:val="17"/>
              </w:rPr>
              <w:t xml:space="preserve">一般公共预 </w:t>
            </w:r>
            <w:r>
              <w:rPr>
                <w:rFonts w:ascii="黑体" w:hAnsi="黑体" w:eastAsia="黑体"/>
                <w:b w:val="0"/>
                <w:i w:val="0"/>
                <w:color w:val="212529"/>
                <w:sz w:val="17"/>
              </w:rPr>
              <w:t>算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7A2A31C9">
            <w:pPr>
              <w:widowControl/>
              <w:autoSpaceDE w:val="0"/>
              <w:autoSpaceDN w:val="0"/>
              <w:spacing w:before="118" w:after="0" w:line="194" w:lineRule="exact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212529"/>
                <w:spacing w:val="4"/>
                <w:sz w:val="17"/>
              </w:rPr>
              <w:t xml:space="preserve">政府性 基金预 </w:t>
            </w:r>
            <w:r>
              <w:rPr>
                <w:rFonts w:ascii="黑体" w:hAnsi="黑体" w:eastAsia="黑体"/>
                <w:b w:val="0"/>
                <w:i w:val="0"/>
                <w:color w:val="212529"/>
                <w:sz w:val="17"/>
              </w:rPr>
              <w:t>算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58302329">
            <w:pPr>
              <w:widowControl/>
              <w:autoSpaceDE w:val="0"/>
              <w:autoSpaceDN w:val="0"/>
              <w:spacing w:before="10" w:after="0" w:line="210" w:lineRule="exact"/>
              <w:ind w:left="86" w:right="122" w:firstLine="12"/>
              <w:jc w:val="both"/>
            </w:pPr>
            <w:r>
              <w:rPr>
                <w:rFonts w:ascii="黑体" w:hAnsi="黑体" w:eastAsia="黑体"/>
                <w:b w:val="0"/>
                <w:i w:val="0"/>
                <w:color w:val="212529"/>
                <w:spacing w:val="0"/>
                <w:sz w:val="17"/>
              </w:rPr>
              <w:t xml:space="preserve">国有 </w:t>
            </w:r>
            <w:r>
              <w:rPr>
                <w:rFonts w:ascii="黑体" w:hAnsi="黑体" w:eastAsia="黑体"/>
                <w:b w:val="0"/>
                <w:i w:val="0"/>
                <w:color w:val="212529"/>
                <w:spacing w:val="1"/>
                <w:sz w:val="17"/>
              </w:rPr>
              <w:t xml:space="preserve">资本 </w:t>
            </w:r>
            <w:r>
              <w:rPr>
                <w:rFonts w:ascii="黑体" w:hAnsi="黑体" w:eastAsia="黑体"/>
                <w:b w:val="0"/>
                <w:i w:val="0"/>
                <w:color w:val="212529"/>
                <w:spacing w:val="4"/>
                <w:sz w:val="17"/>
              </w:rPr>
              <w:t>经营 预算</w:t>
            </w: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40624783"/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08652737"/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11E6265B"/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70D90486"/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4790B56C"/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60167A08"/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3F84CB6D"/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7BCC7E8B">
            <w:pPr>
              <w:widowControl/>
              <w:autoSpaceDE w:val="0"/>
              <w:autoSpaceDN w:val="0"/>
              <w:spacing w:before="300" w:after="0" w:line="218" w:lineRule="exact"/>
              <w:ind w:left="90" w:right="0" w:firstLine="0"/>
              <w:jc w:val="left"/>
            </w:pPr>
            <w:r>
              <w:rPr>
                <w:rFonts w:ascii="黑体" w:hAnsi="黑体" w:eastAsia="黑体"/>
                <w:b w:val="0"/>
                <w:i w:val="0"/>
                <w:color w:val="212529"/>
                <w:spacing w:val="4"/>
                <w:sz w:val="17"/>
              </w:rPr>
              <w:t>小计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493D1893">
            <w:pPr>
              <w:widowControl/>
              <w:autoSpaceDE w:val="0"/>
              <w:autoSpaceDN w:val="0"/>
              <w:spacing w:before="202" w:after="0" w:line="196" w:lineRule="exact"/>
              <w:ind w:left="10" w:right="0" w:firstLine="2"/>
              <w:jc w:val="left"/>
            </w:pPr>
            <w:r>
              <w:rPr>
                <w:rFonts w:ascii="黑体" w:hAnsi="黑体" w:eastAsia="黑体"/>
                <w:b w:val="0"/>
                <w:i w:val="0"/>
                <w:color w:val="212529"/>
                <w:spacing w:val="4"/>
                <w:sz w:val="17"/>
              </w:rPr>
              <w:t>一般公 共预算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398AB21A">
            <w:pPr>
              <w:widowControl/>
              <w:autoSpaceDE w:val="0"/>
              <w:autoSpaceDN w:val="0"/>
              <w:spacing w:before="118" w:after="0" w:line="194" w:lineRule="exact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212529"/>
                <w:spacing w:val="4"/>
                <w:sz w:val="17"/>
              </w:rPr>
              <w:t xml:space="preserve">政府性 基金预 </w:t>
            </w:r>
            <w:r>
              <w:rPr>
                <w:rFonts w:ascii="黑体" w:hAnsi="黑体" w:eastAsia="黑体"/>
                <w:b w:val="0"/>
                <w:i w:val="0"/>
                <w:color w:val="212529"/>
                <w:sz w:val="17"/>
              </w:rPr>
              <w:t>算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4E5C36B4">
            <w:pPr>
              <w:widowControl/>
              <w:autoSpaceDE w:val="0"/>
              <w:autoSpaceDN w:val="0"/>
              <w:spacing w:before="10" w:after="0" w:line="210" w:lineRule="exact"/>
              <w:ind w:left="98" w:right="110" w:firstLine="10"/>
              <w:jc w:val="both"/>
            </w:pPr>
            <w:r>
              <w:rPr>
                <w:rFonts w:ascii="黑体" w:hAnsi="黑体" w:eastAsia="黑体"/>
                <w:b w:val="0"/>
                <w:i w:val="0"/>
                <w:color w:val="212529"/>
                <w:spacing w:val="-1"/>
                <w:sz w:val="17"/>
              </w:rPr>
              <w:t xml:space="preserve">国有 </w:t>
            </w:r>
            <w:r>
              <w:rPr>
                <w:rFonts w:ascii="黑体" w:hAnsi="黑体" w:eastAsia="黑体"/>
                <w:b w:val="0"/>
                <w:i w:val="0"/>
                <w:color w:val="212529"/>
                <w:spacing w:val="2"/>
                <w:sz w:val="17"/>
              </w:rPr>
              <w:t xml:space="preserve">资本 </w:t>
            </w:r>
            <w:r>
              <w:rPr>
                <w:rFonts w:ascii="黑体" w:hAnsi="黑体" w:eastAsia="黑体"/>
                <w:b w:val="0"/>
                <w:i w:val="0"/>
                <w:color w:val="212529"/>
                <w:spacing w:val="1"/>
                <w:sz w:val="17"/>
              </w:rPr>
              <w:t xml:space="preserve">经营 </w:t>
            </w:r>
            <w:r>
              <w:rPr>
                <w:rFonts w:ascii="黑体" w:hAnsi="黑体" w:eastAsia="黑体"/>
                <w:b w:val="0"/>
                <w:i w:val="0"/>
                <w:color w:val="212529"/>
                <w:spacing w:val="4"/>
                <w:sz w:val="17"/>
              </w:rPr>
              <w:t>预算</w:t>
            </w: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44E4B012"/>
        </w:tc>
      </w:tr>
      <w:tr w14:paraId="54D98C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exact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5056DE30">
            <w:pPr>
              <w:widowControl/>
              <w:autoSpaceDE w:val="0"/>
              <w:autoSpaceDN w:val="0"/>
              <w:spacing w:before="146" w:after="0" w:line="180" w:lineRule="exact"/>
              <w:ind w:left="10" w:right="0" w:firstLine="0"/>
              <w:jc w:val="lef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pacing w:val="0"/>
                <w:sz w:val="18"/>
              </w:rPr>
              <w:t>205071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24595430">
            <w:pPr>
              <w:widowControl/>
              <w:autoSpaceDE w:val="0"/>
              <w:autoSpaceDN w:val="0"/>
              <w:spacing w:before="0" w:after="0" w:line="196" w:lineRule="exact"/>
              <w:ind w:left="0" w:right="144" w:firstLine="0"/>
              <w:jc w:val="lef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pacing w:val="-1"/>
                <w:sz w:val="18"/>
              </w:rPr>
              <w:t xml:space="preserve">永宁县丰盈学 </w:t>
            </w:r>
            <w:r>
              <w:rPr>
                <w:rFonts w:ascii="fangsong" w:hAnsi="fangsong" w:eastAsia="fangsong"/>
                <w:b w:val="0"/>
                <w:i w:val="0"/>
                <w:color w:val="212529"/>
                <w:sz w:val="18"/>
              </w:rPr>
              <w:t>校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3CFF2DA1">
            <w:pPr>
              <w:widowControl/>
              <w:autoSpaceDE w:val="0"/>
              <w:autoSpaceDN w:val="0"/>
              <w:spacing w:before="146" w:after="0" w:line="180" w:lineRule="exact"/>
              <w:ind w:left="0" w:right="18" w:firstLine="0"/>
              <w:jc w:val="righ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pacing w:val="2"/>
                <w:sz w:val="18"/>
              </w:rPr>
              <w:t>1342.37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01E16136">
            <w:pPr>
              <w:widowControl/>
              <w:autoSpaceDE w:val="0"/>
              <w:autoSpaceDN w:val="0"/>
              <w:spacing w:before="146" w:after="0" w:line="180" w:lineRule="exact"/>
              <w:ind w:left="0" w:right="24" w:firstLine="0"/>
              <w:jc w:val="righ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pacing w:val="2"/>
                <w:sz w:val="18"/>
              </w:rPr>
              <w:t>1342.37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326F5076">
            <w:pPr>
              <w:widowControl/>
              <w:autoSpaceDE w:val="0"/>
              <w:autoSpaceDN w:val="0"/>
              <w:spacing w:before="146" w:after="0" w:line="180" w:lineRule="exact"/>
              <w:ind w:left="0" w:right="28" w:firstLine="0"/>
              <w:jc w:val="righ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pacing w:val="2"/>
                <w:sz w:val="18"/>
              </w:rPr>
              <w:t>1342.37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3B2C1B10"/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64183402"/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45C4DB12"/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7EE49A87"/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77F06DFB"/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138288FA"/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05269DB5"/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10F8F7C5"/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47D00661"/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4A5FF7FE"/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2AA315AE"/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2CCBF514"/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64536E9A"/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4D881B73"/>
        </w:tc>
      </w:tr>
    </w:tbl>
    <w:p w14:paraId="0241B238">
      <w:pPr>
        <w:widowControl/>
        <w:autoSpaceDE w:val="0"/>
        <w:autoSpaceDN w:val="0"/>
        <w:spacing w:before="7038" w:after="0" w:line="162" w:lineRule="exact"/>
        <w:ind w:left="0" w:right="6664" w:firstLine="0"/>
        <w:jc w:val="right"/>
      </w:pPr>
      <w:r>
        <w:rPr>
          <w:rFonts w:ascii="fangsong" w:hAnsi="fangsong" w:eastAsia="fangsong"/>
          <w:b w:val="0"/>
          <w:i w:val="0"/>
          <w:color w:val="000000"/>
          <w:w w:val="77"/>
          <w:sz w:val="16"/>
        </w:rPr>
        <w:t>-4-</w:t>
      </w:r>
    </w:p>
    <w:p w14:paraId="1C7AD1EE">
      <w:pPr>
        <w:sectPr>
          <w:pgSz w:w="16840" w:h="11900"/>
          <w:pgMar w:top="1360" w:right="1664" w:bottom="140" w:left="1492" w:header="720" w:footer="720" w:gutter="0"/>
          <w:cols w:equalWidth="0" w:num="1">
            <w:col w:w="13683"/>
          </w:cols>
          <w:docGrid w:linePitch="360" w:charSpace="0"/>
        </w:sectPr>
      </w:pPr>
    </w:p>
    <w:tbl>
      <w:tblPr>
        <w:tblStyle w:val="32"/>
        <w:tblW w:w="0" w:type="auto"/>
        <w:tblInd w:w="1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6"/>
        <w:gridCol w:w="1664"/>
        <w:gridCol w:w="1198"/>
        <w:gridCol w:w="1348"/>
        <w:gridCol w:w="1230"/>
        <w:gridCol w:w="1108"/>
        <w:gridCol w:w="900"/>
        <w:gridCol w:w="824"/>
        <w:gridCol w:w="764"/>
        <w:gridCol w:w="778"/>
        <w:gridCol w:w="930"/>
        <w:gridCol w:w="974"/>
        <w:gridCol w:w="816"/>
      </w:tblGrid>
      <w:tr w14:paraId="09BBAD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exact"/>
        </w:trPr>
        <w:tc>
          <w:tcPr>
            <w:tcW w:w="9568" w:type="dxa"/>
            <w:gridSpan w:val="8"/>
            <w:tcBorders>
              <w:top w:val="single" w:color="000000" w:sz="4" w:space="0"/>
              <w:left w:val="single" w:color="000000" w:sz="0" w:space="0"/>
              <w:bottom w:val="single" w:color="000000" w:sz="4" w:space="0"/>
              <w:right w:val="single" w:color="000000" w:sz="0" w:space="0"/>
            </w:tcBorders>
            <w:tcMar>
              <w:left w:w="0" w:type="dxa"/>
              <w:right w:w="0" w:type="dxa"/>
            </w:tcMar>
          </w:tcPr>
          <w:p w14:paraId="17896304">
            <w:pPr>
              <w:widowControl/>
              <w:autoSpaceDE w:val="0"/>
              <w:autoSpaceDN w:val="0"/>
              <w:spacing w:before="96" w:after="0" w:line="180" w:lineRule="exact"/>
              <w:ind w:left="18" w:right="0" w:firstLine="0"/>
              <w:jc w:val="lef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pacing w:val="-1"/>
                <w:sz w:val="18"/>
              </w:rPr>
              <w:t>公开03表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0" w:space="0"/>
              <w:bottom w:val="single" w:color="000000" w:sz="4" w:space="0"/>
              <w:right w:val="single" w:color="000000" w:sz="0" w:space="0"/>
            </w:tcBorders>
            <w:tcMar>
              <w:left w:w="0" w:type="dxa"/>
              <w:right w:w="0" w:type="dxa"/>
            </w:tcMar>
          </w:tcPr>
          <w:p w14:paraId="33E5EA78"/>
        </w:tc>
        <w:tc>
          <w:tcPr>
            <w:tcW w:w="778" w:type="dxa"/>
            <w:tcBorders>
              <w:top w:val="single" w:color="000000" w:sz="4" w:space="0"/>
              <w:left w:val="single" w:color="000000" w:sz="0" w:space="0"/>
              <w:bottom w:val="single" w:color="000000" w:sz="4" w:space="0"/>
              <w:right w:val="single" w:color="000000" w:sz="0" w:space="0"/>
            </w:tcBorders>
            <w:tcMar>
              <w:left w:w="0" w:type="dxa"/>
              <w:right w:w="0" w:type="dxa"/>
            </w:tcMar>
          </w:tcPr>
          <w:p w14:paraId="41C6D3B7"/>
        </w:tc>
        <w:tc>
          <w:tcPr>
            <w:tcW w:w="1904" w:type="dxa"/>
            <w:gridSpan w:val="2"/>
            <w:tcBorders>
              <w:left w:val="single" w:color="000000" w:sz="0" w:space="0"/>
              <w:bottom w:val="single" w:color="000000" w:sz="4" w:space="0"/>
              <w:right w:val="single" w:color="000000" w:sz="0" w:space="0"/>
            </w:tcBorders>
            <w:tcMar>
              <w:left w:w="0" w:type="dxa"/>
              <w:right w:w="0" w:type="dxa"/>
            </w:tcMar>
          </w:tcPr>
          <w:p w14:paraId="1EF1AE70"/>
        </w:tc>
        <w:tc>
          <w:tcPr>
            <w:tcW w:w="816" w:type="dxa"/>
            <w:tcBorders>
              <w:top w:val="single" w:color="000000" w:sz="4" w:space="0"/>
              <w:left w:val="single" w:color="000000" w:sz="0" w:space="0"/>
              <w:bottom w:val="single" w:color="000000" w:sz="4" w:space="0"/>
              <w:right w:val="single" w:color="000000" w:sz="0" w:space="0"/>
            </w:tcBorders>
            <w:tcMar>
              <w:left w:w="0" w:type="dxa"/>
              <w:right w:w="0" w:type="dxa"/>
            </w:tcMar>
          </w:tcPr>
          <w:p w14:paraId="567BF2C4"/>
        </w:tc>
      </w:tr>
      <w:tr w14:paraId="169334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</w:trPr>
        <w:tc>
          <w:tcPr>
            <w:tcW w:w="13830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28655266">
            <w:pPr>
              <w:widowControl/>
              <w:autoSpaceDE w:val="0"/>
              <w:autoSpaceDN w:val="0"/>
              <w:spacing w:before="0" w:after="0" w:line="348" w:lineRule="exact"/>
              <w:ind w:left="6346" w:right="0" w:firstLine="0"/>
              <w:jc w:val="left"/>
            </w:pPr>
            <w:r>
              <w:rPr>
                <w:rFonts w:ascii="黑体" w:hAnsi="黑体" w:eastAsia="黑体"/>
                <w:b w:val="0"/>
                <w:i w:val="0"/>
                <w:color w:val="212529"/>
                <w:spacing w:val="6"/>
                <w:sz w:val="26"/>
              </w:rPr>
              <w:t>支出总表</w:t>
            </w:r>
          </w:p>
        </w:tc>
      </w:tr>
      <w:tr w14:paraId="583E26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</w:trPr>
        <w:tc>
          <w:tcPr>
            <w:tcW w:w="1296" w:type="dxa"/>
            <w:tcBorders>
              <w:top w:val="single" w:color="000000" w:sz="4" w:space="0"/>
              <w:left w:val="single" w:color="000000" w:sz="0" w:space="0"/>
              <w:bottom w:val="single" w:color="000000" w:sz="4" w:space="0"/>
              <w:right w:val="single" w:color="000000" w:sz="0" w:space="0"/>
            </w:tcBorders>
            <w:tcMar>
              <w:left w:w="0" w:type="dxa"/>
              <w:right w:w="0" w:type="dxa"/>
            </w:tcMar>
          </w:tcPr>
          <w:p w14:paraId="77590467"/>
        </w:tc>
        <w:tc>
          <w:tcPr>
            <w:tcW w:w="1664" w:type="dxa"/>
            <w:tcBorders>
              <w:top w:val="single" w:color="000000" w:sz="4" w:space="0"/>
              <w:left w:val="single" w:color="000000" w:sz="0" w:space="0"/>
              <w:bottom w:val="single" w:color="000000" w:sz="4" w:space="0"/>
              <w:right w:val="single" w:color="000000" w:sz="0" w:space="0"/>
            </w:tcBorders>
            <w:tcMar>
              <w:left w:w="0" w:type="dxa"/>
              <w:right w:w="0" w:type="dxa"/>
            </w:tcMar>
          </w:tcPr>
          <w:p w14:paraId="46252773"/>
        </w:tc>
        <w:tc>
          <w:tcPr>
            <w:tcW w:w="1198" w:type="dxa"/>
            <w:tcBorders>
              <w:top w:val="single" w:color="000000" w:sz="4" w:space="0"/>
              <w:left w:val="single" w:color="000000" w:sz="0" w:space="0"/>
              <w:bottom w:val="single" w:color="000000" w:sz="4" w:space="0"/>
              <w:right w:val="single" w:color="000000" w:sz="0" w:space="0"/>
            </w:tcBorders>
            <w:tcMar>
              <w:left w:w="0" w:type="dxa"/>
              <w:right w:w="0" w:type="dxa"/>
            </w:tcMar>
          </w:tcPr>
          <w:p w14:paraId="303C8E2C"/>
        </w:tc>
        <w:tc>
          <w:tcPr>
            <w:tcW w:w="1348" w:type="dxa"/>
            <w:tcBorders>
              <w:top w:val="single" w:color="000000" w:sz="4" w:space="0"/>
              <w:left w:val="single" w:color="000000" w:sz="0" w:space="0"/>
              <w:bottom w:val="single" w:color="000000" w:sz="4" w:space="0"/>
              <w:right w:val="single" w:color="000000" w:sz="0" w:space="0"/>
            </w:tcBorders>
            <w:tcMar>
              <w:left w:w="0" w:type="dxa"/>
              <w:right w:w="0" w:type="dxa"/>
            </w:tcMar>
          </w:tcPr>
          <w:p w14:paraId="5A2A0DD2"/>
        </w:tc>
        <w:tc>
          <w:tcPr>
            <w:tcW w:w="1230" w:type="dxa"/>
            <w:tcBorders>
              <w:top w:val="single" w:color="000000" w:sz="4" w:space="0"/>
              <w:left w:val="single" w:color="000000" w:sz="0" w:space="0"/>
              <w:bottom w:val="single" w:color="000000" w:sz="4" w:space="0"/>
              <w:right w:val="single" w:color="000000" w:sz="0" w:space="0"/>
            </w:tcBorders>
            <w:tcMar>
              <w:left w:w="0" w:type="dxa"/>
              <w:right w:w="0" w:type="dxa"/>
            </w:tcMar>
          </w:tcPr>
          <w:p w14:paraId="638C69C3"/>
        </w:tc>
        <w:tc>
          <w:tcPr>
            <w:tcW w:w="1108" w:type="dxa"/>
            <w:tcBorders>
              <w:top w:val="single" w:color="000000" w:sz="4" w:space="0"/>
              <w:left w:val="single" w:color="000000" w:sz="0" w:space="0"/>
              <w:bottom w:val="single" w:color="000000" w:sz="4" w:space="0"/>
              <w:right w:val="single" w:color="000000" w:sz="0" w:space="0"/>
            </w:tcBorders>
            <w:tcMar>
              <w:left w:w="0" w:type="dxa"/>
              <w:right w:w="0" w:type="dxa"/>
            </w:tcMar>
          </w:tcPr>
          <w:p w14:paraId="702887E3"/>
        </w:tc>
        <w:tc>
          <w:tcPr>
            <w:tcW w:w="900" w:type="dxa"/>
            <w:tcBorders>
              <w:top w:val="single" w:color="000000" w:sz="4" w:space="0"/>
              <w:left w:val="single" w:color="000000" w:sz="0" w:space="0"/>
              <w:bottom w:val="single" w:color="000000" w:sz="4" w:space="0"/>
              <w:right w:val="single" w:color="000000" w:sz="0" w:space="0"/>
            </w:tcBorders>
            <w:tcMar>
              <w:left w:w="0" w:type="dxa"/>
              <w:right w:w="0" w:type="dxa"/>
            </w:tcMar>
          </w:tcPr>
          <w:p w14:paraId="4FE48766"/>
        </w:tc>
        <w:tc>
          <w:tcPr>
            <w:tcW w:w="824" w:type="dxa"/>
            <w:tcBorders>
              <w:top w:val="single" w:color="000000" w:sz="4" w:space="0"/>
              <w:left w:val="single" w:color="000000" w:sz="0" w:space="0"/>
              <w:bottom w:val="single" w:color="000000" w:sz="4" w:space="0"/>
              <w:right w:val="single" w:color="000000" w:sz="0" w:space="0"/>
            </w:tcBorders>
            <w:tcMar>
              <w:left w:w="0" w:type="dxa"/>
              <w:right w:w="0" w:type="dxa"/>
            </w:tcMar>
          </w:tcPr>
          <w:p w14:paraId="62C40BA4"/>
        </w:tc>
        <w:tc>
          <w:tcPr>
            <w:tcW w:w="764" w:type="dxa"/>
            <w:tcBorders>
              <w:top w:val="single" w:color="000000" w:sz="4" w:space="0"/>
              <w:left w:val="single" w:color="000000" w:sz="0" w:space="0"/>
              <w:bottom w:val="single" w:color="000000" w:sz="4" w:space="0"/>
              <w:right w:val="single" w:color="000000" w:sz="0" w:space="0"/>
            </w:tcBorders>
            <w:tcMar>
              <w:left w:w="0" w:type="dxa"/>
              <w:right w:w="0" w:type="dxa"/>
            </w:tcMar>
          </w:tcPr>
          <w:p w14:paraId="45C50F22"/>
        </w:tc>
        <w:tc>
          <w:tcPr>
            <w:tcW w:w="1708" w:type="dxa"/>
            <w:gridSpan w:val="2"/>
            <w:tcBorders>
              <w:top w:val="single" w:color="000000" w:sz="4" w:space="0"/>
              <w:left w:val="single" w:color="000000" w:sz="0" w:space="0"/>
              <w:bottom w:val="single" w:color="000000" w:sz="4" w:space="0"/>
              <w:right w:val="single" w:color="000000" w:sz="0" w:space="0"/>
            </w:tcBorders>
            <w:tcMar>
              <w:left w:w="0" w:type="dxa"/>
              <w:right w:w="0" w:type="dxa"/>
            </w:tcMar>
          </w:tcPr>
          <w:p w14:paraId="0A03C311"/>
        </w:tc>
        <w:tc>
          <w:tcPr>
            <w:tcW w:w="1790" w:type="dxa"/>
            <w:gridSpan w:val="2"/>
            <w:tcBorders>
              <w:top w:val="single" w:color="000000" w:sz="4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20EFFFCE">
            <w:pPr>
              <w:widowControl/>
              <w:tabs>
                <w:tab w:val="left" w:pos="1376"/>
              </w:tabs>
              <w:autoSpaceDE w:val="0"/>
              <w:autoSpaceDN w:val="0"/>
              <w:spacing w:before="52" w:after="0" w:line="220" w:lineRule="exact"/>
              <w:ind w:left="768" w:right="0" w:firstLine="0"/>
              <w:jc w:val="left"/>
            </w:pPr>
            <w:r>
              <w:rPr>
                <w:rFonts w:ascii="黑体" w:hAnsi="黑体" w:eastAsia="黑体"/>
                <w:b w:val="0"/>
                <w:i w:val="0"/>
                <w:color w:val="212529"/>
                <w:spacing w:val="4"/>
                <w:sz w:val="17"/>
              </w:rPr>
              <w:t xml:space="preserve">单位: </w:t>
            </w:r>
            <w:r>
              <w:tab/>
            </w:r>
            <w:r>
              <w:rPr>
                <w:rFonts w:ascii="黑体" w:hAnsi="黑体" w:eastAsia="黑体"/>
                <w:b w:val="0"/>
                <w:i w:val="0"/>
                <w:color w:val="212529"/>
                <w:spacing w:val="4"/>
                <w:sz w:val="17"/>
              </w:rPr>
              <w:t>万元</w:t>
            </w:r>
          </w:p>
        </w:tc>
      </w:tr>
      <w:tr w14:paraId="261DD8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</w:trPr>
        <w:tc>
          <w:tcPr>
            <w:tcW w:w="12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35A042E7">
            <w:pPr>
              <w:widowControl/>
              <w:autoSpaceDE w:val="0"/>
              <w:autoSpaceDN w:val="0"/>
              <w:spacing w:before="278" w:after="0" w:line="220" w:lineRule="exact"/>
              <w:ind w:left="264" w:right="0" w:firstLine="0"/>
              <w:jc w:val="left"/>
            </w:pPr>
            <w:r>
              <w:rPr>
                <w:rFonts w:ascii="黑体" w:hAnsi="黑体" w:eastAsia="黑体"/>
                <w:b w:val="0"/>
                <w:i w:val="0"/>
                <w:color w:val="212529"/>
                <w:spacing w:val="4"/>
                <w:sz w:val="17"/>
              </w:rPr>
              <w:t>科目编码</w:t>
            </w:r>
          </w:p>
        </w:tc>
        <w:tc>
          <w:tcPr>
            <w:tcW w:w="16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493AC929">
            <w:pPr>
              <w:widowControl/>
              <w:autoSpaceDE w:val="0"/>
              <w:autoSpaceDN w:val="0"/>
              <w:spacing w:before="278" w:after="0" w:line="220" w:lineRule="exact"/>
              <w:ind w:left="444" w:right="0" w:firstLine="0"/>
              <w:jc w:val="left"/>
            </w:pPr>
            <w:r>
              <w:rPr>
                <w:rFonts w:ascii="黑体" w:hAnsi="黑体" w:eastAsia="黑体"/>
                <w:b w:val="0"/>
                <w:i w:val="0"/>
                <w:color w:val="212529"/>
                <w:spacing w:val="4"/>
                <w:sz w:val="17"/>
              </w:rPr>
              <w:t>科目名称</w:t>
            </w:r>
          </w:p>
        </w:tc>
        <w:tc>
          <w:tcPr>
            <w:tcW w:w="11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03C50A7F">
            <w:pPr>
              <w:widowControl/>
              <w:autoSpaceDE w:val="0"/>
              <w:autoSpaceDN w:val="0"/>
              <w:spacing w:before="278" w:after="0" w:line="220" w:lineRule="exact"/>
              <w:ind w:left="38" w:right="0" w:firstLine="0"/>
              <w:jc w:val="left"/>
            </w:pPr>
            <w:r>
              <w:rPr>
                <w:rFonts w:ascii="黑体" w:hAnsi="黑体" w:eastAsia="黑体"/>
                <w:b w:val="0"/>
                <w:i w:val="0"/>
                <w:color w:val="212529"/>
                <w:spacing w:val="4"/>
                <w:sz w:val="17"/>
              </w:rPr>
              <w:t>本年支出合计</w:t>
            </w:r>
          </w:p>
        </w:tc>
        <w:tc>
          <w:tcPr>
            <w:tcW w:w="36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5C3B501F">
            <w:pPr>
              <w:widowControl/>
              <w:autoSpaceDE w:val="0"/>
              <w:autoSpaceDN w:val="0"/>
              <w:spacing w:before="52" w:after="0" w:line="220" w:lineRule="exact"/>
              <w:ind w:left="1466" w:right="0" w:firstLine="0"/>
              <w:jc w:val="left"/>
            </w:pPr>
            <w:r>
              <w:rPr>
                <w:rFonts w:ascii="黑体" w:hAnsi="黑体" w:eastAsia="黑体"/>
                <w:b w:val="0"/>
                <w:i w:val="0"/>
                <w:color w:val="212529"/>
                <w:spacing w:val="4"/>
                <w:sz w:val="17"/>
              </w:rPr>
              <w:t>财政拨款</w:t>
            </w: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059B2654">
            <w:pPr>
              <w:widowControl/>
              <w:autoSpaceDE w:val="0"/>
              <w:autoSpaceDN w:val="0"/>
              <w:spacing w:before="90" w:after="0" w:line="196" w:lineRule="exact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212529"/>
                <w:spacing w:val="4"/>
                <w:sz w:val="17"/>
              </w:rPr>
              <w:t xml:space="preserve">财政专户 管理资金 </w:t>
            </w:r>
            <w:r>
              <w:rPr>
                <w:rFonts w:ascii="黑体" w:hAnsi="黑体" w:eastAsia="黑体"/>
                <w:b w:val="0"/>
                <w:i w:val="0"/>
                <w:color w:val="212529"/>
                <w:sz w:val="17"/>
              </w:rPr>
              <w:t>支出</w:t>
            </w:r>
          </w:p>
        </w:tc>
        <w:tc>
          <w:tcPr>
            <w:tcW w:w="508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0B61E382">
            <w:pPr>
              <w:widowControl/>
              <w:autoSpaceDE w:val="0"/>
              <w:autoSpaceDN w:val="0"/>
              <w:spacing w:before="52" w:after="0" w:line="220" w:lineRule="exact"/>
              <w:ind w:left="2076" w:right="0" w:firstLine="0"/>
              <w:jc w:val="left"/>
            </w:pPr>
            <w:r>
              <w:rPr>
                <w:rFonts w:ascii="黑体" w:hAnsi="黑体" w:eastAsia="黑体"/>
                <w:b w:val="0"/>
                <w:i w:val="0"/>
                <w:color w:val="212529"/>
                <w:spacing w:val="4"/>
                <w:sz w:val="17"/>
              </w:rPr>
              <w:t>非财政拨款</w:t>
            </w:r>
          </w:p>
        </w:tc>
      </w:tr>
      <w:tr w14:paraId="52D116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exact"/>
        </w:trPr>
        <w:tc>
          <w:tcPr>
            <w:tcW w:w="10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2B1034B3"/>
        </w:tc>
        <w:tc>
          <w:tcPr>
            <w:tcW w:w="10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08C25552"/>
        </w:tc>
        <w:tc>
          <w:tcPr>
            <w:tcW w:w="10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19057B93"/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206DC610">
            <w:pPr>
              <w:widowControl/>
              <w:autoSpaceDE w:val="0"/>
              <w:autoSpaceDN w:val="0"/>
              <w:spacing w:before="82" w:after="0" w:line="220" w:lineRule="exact"/>
              <w:ind w:left="476" w:right="0" w:firstLine="0"/>
              <w:jc w:val="left"/>
            </w:pPr>
            <w:r>
              <w:rPr>
                <w:rFonts w:ascii="黑体" w:hAnsi="黑体" w:eastAsia="黑体"/>
                <w:b w:val="0"/>
                <w:i w:val="0"/>
                <w:color w:val="212529"/>
                <w:spacing w:val="4"/>
                <w:sz w:val="17"/>
              </w:rPr>
              <w:t>小计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102EBA4D">
            <w:pPr>
              <w:widowControl/>
              <w:autoSpaceDE w:val="0"/>
              <w:autoSpaceDN w:val="0"/>
              <w:spacing w:before="84" w:after="0" w:line="220" w:lineRule="exact"/>
              <w:ind w:left="232" w:right="0" w:firstLine="0"/>
              <w:jc w:val="left"/>
            </w:pPr>
            <w:r>
              <w:rPr>
                <w:rFonts w:ascii="黑体" w:hAnsi="黑体" w:eastAsia="黑体"/>
                <w:b w:val="0"/>
                <w:i w:val="0"/>
                <w:color w:val="212529"/>
                <w:spacing w:val="4"/>
                <w:sz w:val="17"/>
              </w:rPr>
              <w:t>基本支出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57445ACB">
            <w:pPr>
              <w:widowControl/>
              <w:autoSpaceDE w:val="0"/>
              <w:autoSpaceDN w:val="0"/>
              <w:spacing w:before="82" w:after="0" w:line="220" w:lineRule="exact"/>
              <w:ind w:left="178" w:right="0" w:firstLine="0"/>
              <w:jc w:val="left"/>
            </w:pPr>
            <w:r>
              <w:rPr>
                <w:rFonts w:ascii="黑体" w:hAnsi="黑体" w:eastAsia="黑体"/>
                <w:b w:val="0"/>
                <w:i w:val="0"/>
                <w:color w:val="212529"/>
                <w:spacing w:val="4"/>
                <w:sz w:val="17"/>
              </w:rPr>
              <w:t>项目支出</w:t>
            </w:r>
          </w:p>
        </w:tc>
        <w:tc>
          <w:tcPr>
            <w:tcW w:w="10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45B45650"/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0C37A61D">
            <w:pPr>
              <w:widowControl/>
              <w:autoSpaceDE w:val="0"/>
              <w:autoSpaceDN w:val="0"/>
              <w:spacing w:before="82" w:after="0" w:line="220" w:lineRule="exact"/>
              <w:ind w:left="222" w:right="0" w:firstLine="0"/>
              <w:jc w:val="left"/>
            </w:pPr>
            <w:r>
              <w:rPr>
                <w:rFonts w:ascii="黑体" w:hAnsi="黑体" w:eastAsia="黑体"/>
                <w:b w:val="0"/>
                <w:i w:val="0"/>
                <w:color w:val="212529"/>
                <w:spacing w:val="4"/>
                <w:sz w:val="17"/>
              </w:rPr>
              <w:t>小计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7B3DC4AF">
            <w:pPr>
              <w:widowControl/>
              <w:autoSpaceDE w:val="0"/>
              <w:autoSpaceDN w:val="0"/>
              <w:spacing w:before="24" w:after="0" w:line="196" w:lineRule="exact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212529"/>
                <w:spacing w:val="4"/>
                <w:sz w:val="17"/>
              </w:rPr>
              <w:t xml:space="preserve">事业支 </w:t>
            </w:r>
            <w:r>
              <w:rPr>
                <w:rFonts w:ascii="黑体" w:hAnsi="黑体" w:eastAsia="黑体"/>
                <w:b w:val="0"/>
                <w:i w:val="0"/>
                <w:color w:val="212529"/>
                <w:sz w:val="17"/>
              </w:rPr>
              <w:t>出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2A268986">
            <w:pPr>
              <w:widowControl/>
              <w:autoSpaceDE w:val="0"/>
              <w:autoSpaceDN w:val="0"/>
              <w:spacing w:before="82" w:after="0" w:line="220" w:lineRule="exact"/>
              <w:ind w:left="12" w:right="0" w:firstLine="0"/>
              <w:jc w:val="left"/>
            </w:pPr>
            <w:r>
              <w:rPr>
                <w:rFonts w:ascii="黑体" w:hAnsi="黑体" w:eastAsia="黑体"/>
                <w:b w:val="0"/>
                <w:i w:val="0"/>
                <w:color w:val="212529"/>
                <w:spacing w:val="4"/>
                <w:sz w:val="17"/>
              </w:rPr>
              <w:t>经营支出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7C402902">
            <w:pPr>
              <w:widowControl/>
              <w:autoSpaceDE w:val="0"/>
              <w:autoSpaceDN w:val="0"/>
              <w:spacing w:before="26" w:after="0" w:line="194" w:lineRule="exact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212529"/>
                <w:spacing w:val="4"/>
                <w:sz w:val="17"/>
              </w:rPr>
              <w:t xml:space="preserve">上缴上级 </w:t>
            </w:r>
            <w:r>
              <w:rPr>
                <w:rFonts w:ascii="黑体" w:hAnsi="黑体" w:eastAsia="黑体"/>
                <w:b w:val="0"/>
                <w:i w:val="0"/>
                <w:color w:val="212529"/>
                <w:sz w:val="17"/>
              </w:rPr>
              <w:t>支出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6B562BA4">
            <w:pPr>
              <w:widowControl/>
              <w:autoSpaceDE w:val="0"/>
              <w:autoSpaceDN w:val="0"/>
              <w:spacing w:before="26" w:after="0" w:line="194" w:lineRule="exact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212529"/>
                <w:spacing w:val="4"/>
                <w:sz w:val="17"/>
              </w:rPr>
              <w:t>对附属单位 补助支出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09160BD3">
            <w:pPr>
              <w:widowControl/>
              <w:autoSpaceDE w:val="0"/>
              <w:autoSpaceDN w:val="0"/>
              <w:spacing w:before="82" w:after="0" w:line="220" w:lineRule="exact"/>
              <w:ind w:left="30" w:right="0" w:firstLine="0"/>
              <w:jc w:val="left"/>
            </w:pPr>
            <w:r>
              <w:rPr>
                <w:rFonts w:ascii="黑体" w:hAnsi="黑体" w:eastAsia="黑体"/>
                <w:b w:val="0"/>
                <w:i w:val="0"/>
                <w:color w:val="212529"/>
                <w:spacing w:val="4"/>
                <w:sz w:val="17"/>
              </w:rPr>
              <w:t>其他支出</w:t>
            </w:r>
          </w:p>
        </w:tc>
      </w:tr>
      <w:tr w14:paraId="70B367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</w:trPr>
        <w:tc>
          <w:tcPr>
            <w:tcW w:w="29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501B5876">
            <w:pPr>
              <w:widowControl/>
              <w:autoSpaceDE w:val="0"/>
              <w:autoSpaceDN w:val="0"/>
              <w:spacing w:before="94" w:after="0" w:line="180" w:lineRule="exact"/>
              <w:ind w:left="1280" w:right="0" w:firstLine="0"/>
              <w:jc w:val="lef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pacing w:val="0"/>
                <w:sz w:val="18"/>
              </w:rPr>
              <w:t>合计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6F68797B">
            <w:pPr>
              <w:widowControl/>
              <w:autoSpaceDE w:val="0"/>
              <w:autoSpaceDN w:val="0"/>
              <w:spacing w:before="108" w:after="0" w:line="180" w:lineRule="exact"/>
              <w:ind w:left="0" w:right="20" w:firstLine="0"/>
              <w:jc w:val="righ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pacing w:val="2"/>
                <w:sz w:val="18"/>
              </w:rPr>
              <w:t>1342.37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3C57EF1D">
            <w:pPr>
              <w:widowControl/>
              <w:autoSpaceDE w:val="0"/>
              <w:autoSpaceDN w:val="0"/>
              <w:spacing w:before="108" w:after="0" w:line="180" w:lineRule="exact"/>
              <w:ind w:left="0" w:right="30" w:firstLine="0"/>
              <w:jc w:val="righ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pacing w:val="2"/>
                <w:sz w:val="18"/>
              </w:rPr>
              <w:t>1342.37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470EB95B">
            <w:pPr>
              <w:widowControl/>
              <w:autoSpaceDE w:val="0"/>
              <w:autoSpaceDN w:val="0"/>
              <w:spacing w:before="108" w:after="0" w:line="180" w:lineRule="exact"/>
              <w:ind w:left="0" w:right="12" w:firstLine="0"/>
              <w:jc w:val="righ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pacing w:val="4"/>
                <w:sz w:val="18"/>
              </w:rPr>
              <w:t>1322.80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4B915A6F">
            <w:pPr>
              <w:widowControl/>
              <w:autoSpaceDE w:val="0"/>
              <w:autoSpaceDN w:val="0"/>
              <w:spacing w:before="108" w:after="0" w:line="180" w:lineRule="exact"/>
              <w:ind w:left="0" w:right="14" w:firstLine="0"/>
              <w:jc w:val="righ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pacing w:val="4"/>
                <w:sz w:val="18"/>
              </w:rPr>
              <w:t>19.56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44621C0E"/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6980C5E2"/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277BB99F"/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177194BF"/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1D4D240F"/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6D681D8F"/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61A39D40"/>
        </w:tc>
      </w:tr>
      <w:tr w14:paraId="6403F3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653729E3">
            <w:pPr>
              <w:widowControl/>
              <w:autoSpaceDE w:val="0"/>
              <w:autoSpaceDN w:val="0"/>
              <w:spacing w:before="108" w:after="0" w:line="180" w:lineRule="exact"/>
              <w:ind w:left="10" w:right="0" w:firstLine="0"/>
              <w:jc w:val="lef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pacing w:val="1"/>
                <w:sz w:val="18"/>
              </w:rPr>
              <w:t>205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0CCEF660">
            <w:pPr>
              <w:widowControl/>
              <w:autoSpaceDE w:val="0"/>
              <w:autoSpaceDN w:val="0"/>
              <w:spacing w:before="94" w:after="0" w:line="180" w:lineRule="exact"/>
              <w:ind w:left="0" w:right="0" w:firstLine="0"/>
              <w:jc w:val="lef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pacing w:val="-1"/>
                <w:sz w:val="18"/>
              </w:rPr>
              <w:t>教育支出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546E3C32">
            <w:pPr>
              <w:widowControl/>
              <w:autoSpaceDE w:val="0"/>
              <w:autoSpaceDN w:val="0"/>
              <w:spacing w:before="108" w:after="0" w:line="180" w:lineRule="exact"/>
              <w:ind w:left="0" w:right="24" w:firstLine="0"/>
              <w:jc w:val="righ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pacing w:val="4"/>
                <w:sz w:val="18"/>
              </w:rPr>
              <w:t>964.74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3066B556">
            <w:pPr>
              <w:widowControl/>
              <w:autoSpaceDE w:val="0"/>
              <w:autoSpaceDN w:val="0"/>
              <w:spacing w:before="108" w:after="0" w:line="180" w:lineRule="exact"/>
              <w:ind w:left="0" w:right="36" w:firstLine="0"/>
              <w:jc w:val="righ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pacing w:val="4"/>
                <w:sz w:val="18"/>
              </w:rPr>
              <w:t>964.74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32EF45FF">
            <w:pPr>
              <w:widowControl/>
              <w:autoSpaceDE w:val="0"/>
              <w:autoSpaceDN w:val="0"/>
              <w:spacing w:before="108" w:after="0" w:line="180" w:lineRule="exact"/>
              <w:ind w:left="0" w:right="18" w:firstLine="0"/>
              <w:jc w:val="righ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pacing w:val="4"/>
                <w:sz w:val="18"/>
              </w:rPr>
              <w:t>945.18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35DE3B90">
            <w:pPr>
              <w:widowControl/>
              <w:autoSpaceDE w:val="0"/>
              <w:autoSpaceDN w:val="0"/>
              <w:spacing w:before="108" w:after="0" w:line="180" w:lineRule="exact"/>
              <w:ind w:left="0" w:right="14" w:firstLine="0"/>
              <w:jc w:val="righ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pacing w:val="4"/>
                <w:sz w:val="18"/>
              </w:rPr>
              <w:t>19.56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5A1A55E6"/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203D971D"/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7E81251B"/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3BF79F0E"/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5DA3D312"/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1B47A333"/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4D267C78"/>
        </w:tc>
      </w:tr>
      <w:tr w14:paraId="6321C2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621146C4">
            <w:pPr>
              <w:widowControl/>
              <w:autoSpaceDE w:val="0"/>
              <w:autoSpaceDN w:val="0"/>
              <w:spacing w:before="110" w:after="0" w:line="180" w:lineRule="exact"/>
              <w:ind w:left="10" w:right="0" w:firstLine="0"/>
              <w:jc w:val="lef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pacing w:val="1"/>
                <w:sz w:val="18"/>
              </w:rPr>
              <w:t>20502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57E57674">
            <w:pPr>
              <w:widowControl/>
              <w:autoSpaceDE w:val="0"/>
              <w:autoSpaceDN w:val="0"/>
              <w:spacing w:before="94" w:after="0" w:line="180" w:lineRule="exact"/>
              <w:ind w:left="0" w:right="0" w:firstLine="0"/>
              <w:jc w:val="lef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pacing w:val="-1"/>
                <w:sz w:val="18"/>
              </w:rPr>
              <w:t>普通教育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4A641976">
            <w:pPr>
              <w:widowControl/>
              <w:autoSpaceDE w:val="0"/>
              <w:autoSpaceDN w:val="0"/>
              <w:spacing w:before="110" w:after="0" w:line="180" w:lineRule="exact"/>
              <w:ind w:left="0" w:right="24" w:firstLine="0"/>
              <w:jc w:val="righ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pacing w:val="4"/>
                <w:sz w:val="18"/>
              </w:rPr>
              <w:t>964.74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565D301F">
            <w:pPr>
              <w:widowControl/>
              <w:autoSpaceDE w:val="0"/>
              <w:autoSpaceDN w:val="0"/>
              <w:spacing w:before="110" w:after="0" w:line="180" w:lineRule="exact"/>
              <w:ind w:left="0" w:right="36" w:firstLine="0"/>
              <w:jc w:val="righ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pacing w:val="4"/>
                <w:sz w:val="18"/>
              </w:rPr>
              <w:t>964.74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469B1B46">
            <w:pPr>
              <w:widowControl/>
              <w:autoSpaceDE w:val="0"/>
              <w:autoSpaceDN w:val="0"/>
              <w:spacing w:before="110" w:after="0" w:line="180" w:lineRule="exact"/>
              <w:ind w:left="0" w:right="18" w:firstLine="0"/>
              <w:jc w:val="righ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pacing w:val="4"/>
                <w:sz w:val="18"/>
              </w:rPr>
              <w:t>945.18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44932A41">
            <w:pPr>
              <w:widowControl/>
              <w:autoSpaceDE w:val="0"/>
              <w:autoSpaceDN w:val="0"/>
              <w:spacing w:before="110" w:after="0" w:line="180" w:lineRule="exact"/>
              <w:ind w:left="0" w:right="14" w:firstLine="0"/>
              <w:jc w:val="righ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pacing w:val="4"/>
                <w:sz w:val="18"/>
              </w:rPr>
              <w:t>19.56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2DBB7D88"/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7B19D232"/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7AC4E5E7"/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68EA9E61"/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52489667"/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7DF3BBBB"/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566B45C5"/>
        </w:tc>
      </w:tr>
      <w:tr w14:paraId="1E5A46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41C27026">
            <w:pPr>
              <w:widowControl/>
              <w:autoSpaceDE w:val="0"/>
              <w:autoSpaceDN w:val="0"/>
              <w:spacing w:before="110" w:after="0" w:line="180" w:lineRule="exact"/>
              <w:ind w:left="10" w:right="0" w:firstLine="0"/>
              <w:jc w:val="lef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pacing w:val="0"/>
                <w:sz w:val="18"/>
              </w:rPr>
              <w:t>2050202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4CCE8EE9">
            <w:pPr>
              <w:widowControl/>
              <w:autoSpaceDE w:val="0"/>
              <w:autoSpaceDN w:val="0"/>
              <w:spacing w:before="96" w:after="0" w:line="180" w:lineRule="exact"/>
              <w:ind w:left="6" w:right="0" w:firstLine="0"/>
              <w:jc w:val="lef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pacing w:val="-2"/>
                <w:sz w:val="18"/>
              </w:rPr>
              <w:t>小学教育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2125FD20">
            <w:pPr>
              <w:widowControl/>
              <w:autoSpaceDE w:val="0"/>
              <w:autoSpaceDN w:val="0"/>
              <w:spacing w:before="110" w:after="0" w:line="180" w:lineRule="exact"/>
              <w:ind w:left="0" w:right="24" w:firstLine="0"/>
              <w:jc w:val="righ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pacing w:val="4"/>
                <w:sz w:val="18"/>
              </w:rPr>
              <w:t>964.74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3AD6974F">
            <w:pPr>
              <w:widowControl/>
              <w:autoSpaceDE w:val="0"/>
              <w:autoSpaceDN w:val="0"/>
              <w:spacing w:before="110" w:after="0" w:line="180" w:lineRule="exact"/>
              <w:ind w:left="0" w:right="36" w:firstLine="0"/>
              <w:jc w:val="righ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pacing w:val="4"/>
                <w:sz w:val="18"/>
              </w:rPr>
              <w:t>964.74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721FFF88">
            <w:pPr>
              <w:widowControl/>
              <w:autoSpaceDE w:val="0"/>
              <w:autoSpaceDN w:val="0"/>
              <w:spacing w:before="110" w:after="0" w:line="180" w:lineRule="exact"/>
              <w:ind w:left="0" w:right="18" w:firstLine="0"/>
              <w:jc w:val="righ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pacing w:val="4"/>
                <w:sz w:val="18"/>
              </w:rPr>
              <w:t>945.18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79238CA3">
            <w:pPr>
              <w:widowControl/>
              <w:autoSpaceDE w:val="0"/>
              <w:autoSpaceDN w:val="0"/>
              <w:spacing w:before="110" w:after="0" w:line="180" w:lineRule="exact"/>
              <w:ind w:left="0" w:right="14" w:firstLine="0"/>
              <w:jc w:val="righ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pacing w:val="4"/>
                <w:sz w:val="18"/>
              </w:rPr>
              <w:t>19.56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1709FB04"/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7DBB767E"/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4FEB3323"/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5A203A82"/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19AA929C"/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630F57BA"/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5CD25CDA"/>
        </w:tc>
      </w:tr>
      <w:tr w14:paraId="1BFC91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exac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7B6CBEFA">
            <w:pPr>
              <w:widowControl/>
              <w:autoSpaceDE w:val="0"/>
              <w:autoSpaceDN w:val="0"/>
              <w:spacing w:before="142" w:after="0" w:line="180" w:lineRule="exact"/>
              <w:ind w:left="10" w:right="0" w:firstLine="0"/>
              <w:jc w:val="lef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pacing w:val="0"/>
                <w:sz w:val="18"/>
              </w:rPr>
              <w:t>208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556727DB">
            <w:pPr>
              <w:widowControl/>
              <w:autoSpaceDE w:val="0"/>
              <w:autoSpaceDN w:val="0"/>
              <w:spacing w:before="0" w:after="0" w:line="194" w:lineRule="exact"/>
              <w:ind w:left="14" w:right="144" w:hanging="14"/>
              <w:jc w:val="lef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pacing w:val="-1"/>
                <w:sz w:val="18"/>
              </w:rPr>
              <w:t xml:space="preserve">社会保障和就业支 </w:t>
            </w:r>
            <w:r>
              <w:rPr>
                <w:rFonts w:ascii="fangsong" w:hAnsi="fangsong" w:eastAsia="fangsong"/>
                <w:b w:val="0"/>
                <w:i w:val="0"/>
                <w:color w:val="212529"/>
                <w:sz w:val="18"/>
              </w:rPr>
              <w:t>出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5362E34A">
            <w:pPr>
              <w:widowControl/>
              <w:autoSpaceDE w:val="0"/>
              <w:autoSpaceDN w:val="0"/>
              <w:spacing w:before="142" w:after="0" w:line="180" w:lineRule="exact"/>
              <w:ind w:left="0" w:right="20" w:firstLine="0"/>
              <w:jc w:val="righ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pacing w:val="4"/>
                <w:sz w:val="18"/>
              </w:rPr>
              <w:t>188.07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28CC855F">
            <w:pPr>
              <w:widowControl/>
              <w:autoSpaceDE w:val="0"/>
              <w:autoSpaceDN w:val="0"/>
              <w:spacing w:before="142" w:after="0" w:line="180" w:lineRule="exact"/>
              <w:ind w:left="0" w:right="26" w:firstLine="0"/>
              <w:jc w:val="righ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pacing w:val="4"/>
                <w:sz w:val="18"/>
              </w:rPr>
              <w:t>188.07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18CF6FCF">
            <w:pPr>
              <w:widowControl/>
              <w:autoSpaceDE w:val="0"/>
              <w:autoSpaceDN w:val="0"/>
              <w:spacing w:before="142" w:after="0" w:line="180" w:lineRule="exact"/>
              <w:ind w:left="0" w:right="12" w:firstLine="0"/>
              <w:jc w:val="righ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pacing w:val="4"/>
                <w:sz w:val="18"/>
              </w:rPr>
              <w:t>188.07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7DA91A4E"/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69E4D7BC"/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2AEA5F90"/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72EF89CD"/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53AA81E2"/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41C80312"/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0888F068"/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566DBC21"/>
        </w:tc>
      </w:tr>
      <w:tr w14:paraId="3C4981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exac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56CC848D">
            <w:pPr>
              <w:widowControl/>
              <w:autoSpaceDE w:val="0"/>
              <w:autoSpaceDN w:val="0"/>
              <w:spacing w:before="142" w:after="0" w:line="180" w:lineRule="exact"/>
              <w:ind w:left="10" w:right="0" w:firstLine="0"/>
              <w:jc w:val="lef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pacing w:val="0"/>
                <w:sz w:val="18"/>
              </w:rPr>
              <w:t>20805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5EA738D9">
            <w:pPr>
              <w:widowControl/>
              <w:autoSpaceDE w:val="0"/>
              <w:autoSpaceDN w:val="0"/>
              <w:spacing w:before="0" w:after="0" w:line="194" w:lineRule="exact"/>
              <w:ind w:left="0" w:right="144" w:firstLine="0"/>
              <w:jc w:val="lef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pacing w:val="0"/>
                <w:sz w:val="18"/>
              </w:rPr>
              <w:t>行政事业单位养老 支出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32283FA7">
            <w:pPr>
              <w:widowControl/>
              <w:autoSpaceDE w:val="0"/>
              <w:autoSpaceDN w:val="0"/>
              <w:spacing w:before="142" w:after="0" w:line="180" w:lineRule="exact"/>
              <w:ind w:left="0" w:right="20" w:firstLine="0"/>
              <w:jc w:val="righ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pacing w:val="4"/>
                <w:sz w:val="18"/>
              </w:rPr>
              <w:t>181.46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39636E3A">
            <w:pPr>
              <w:widowControl/>
              <w:autoSpaceDE w:val="0"/>
              <w:autoSpaceDN w:val="0"/>
              <w:spacing w:before="142" w:after="0" w:line="180" w:lineRule="exact"/>
              <w:ind w:left="0" w:right="26" w:firstLine="0"/>
              <w:jc w:val="righ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pacing w:val="4"/>
                <w:sz w:val="18"/>
              </w:rPr>
              <w:t>181.46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5BAA9C57">
            <w:pPr>
              <w:widowControl/>
              <w:autoSpaceDE w:val="0"/>
              <w:autoSpaceDN w:val="0"/>
              <w:spacing w:before="142" w:after="0" w:line="180" w:lineRule="exact"/>
              <w:ind w:left="0" w:right="12" w:firstLine="0"/>
              <w:jc w:val="righ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pacing w:val="4"/>
                <w:sz w:val="18"/>
              </w:rPr>
              <w:t>181.46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2144D2AB"/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1E4CAA82"/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5CA651CA"/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1AC4C678"/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2DA56AAD"/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3B8C2AF9"/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6341A3CE"/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0DE28EB9"/>
        </w:tc>
      </w:tr>
      <w:tr w14:paraId="4F96DE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21CA6D2C">
            <w:pPr>
              <w:widowControl/>
              <w:autoSpaceDE w:val="0"/>
              <w:autoSpaceDN w:val="0"/>
              <w:spacing w:before="114" w:after="0" w:line="180" w:lineRule="exact"/>
              <w:ind w:left="10" w:right="0" w:firstLine="0"/>
              <w:jc w:val="lef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pacing w:val="0"/>
                <w:sz w:val="18"/>
              </w:rPr>
              <w:t>2080502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68030BD5">
            <w:pPr>
              <w:widowControl/>
              <w:autoSpaceDE w:val="0"/>
              <w:autoSpaceDN w:val="0"/>
              <w:spacing w:before="98" w:after="0" w:line="180" w:lineRule="exact"/>
              <w:ind w:left="0" w:right="0" w:firstLine="0"/>
              <w:jc w:val="lef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pacing w:val="-1"/>
                <w:sz w:val="18"/>
              </w:rPr>
              <w:t>事业单位离退休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6B1196B6">
            <w:pPr>
              <w:widowControl/>
              <w:autoSpaceDE w:val="0"/>
              <w:autoSpaceDN w:val="0"/>
              <w:spacing w:before="114" w:after="0" w:line="180" w:lineRule="exact"/>
              <w:ind w:left="0" w:right="24" w:firstLine="0"/>
              <w:jc w:val="righ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pacing w:val="4"/>
                <w:sz w:val="18"/>
              </w:rPr>
              <w:t>5.06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56D02273">
            <w:pPr>
              <w:widowControl/>
              <w:autoSpaceDE w:val="0"/>
              <w:autoSpaceDN w:val="0"/>
              <w:spacing w:before="114" w:after="0" w:line="180" w:lineRule="exact"/>
              <w:ind w:left="0" w:right="30" w:firstLine="0"/>
              <w:jc w:val="righ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pacing w:val="4"/>
                <w:sz w:val="18"/>
              </w:rPr>
              <w:t>5.06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7661A0C4">
            <w:pPr>
              <w:widowControl/>
              <w:autoSpaceDE w:val="0"/>
              <w:autoSpaceDN w:val="0"/>
              <w:spacing w:before="114" w:after="0" w:line="180" w:lineRule="exact"/>
              <w:ind w:left="0" w:right="18" w:firstLine="0"/>
              <w:jc w:val="righ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pacing w:val="4"/>
                <w:sz w:val="18"/>
              </w:rPr>
              <w:t>5.06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459B58F8"/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1C4C47C9"/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3B4DADAD"/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7D61B253"/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4577DEAA"/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1C95064D"/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29949D7C"/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5297A584"/>
        </w:tc>
      </w:tr>
      <w:tr w14:paraId="01B99B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exac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7522D5DF">
            <w:pPr>
              <w:widowControl/>
              <w:autoSpaceDE w:val="0"/>
              <w:autoSpaceDN w:val="0"/>
              <w:spacing w:before="144" w:after="0" w:line="180" w:lineRule="exact"/>
              <w:ind w:left="10" w:right="0" w:firstLine="0"/>
              <w:jc w:val="lef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pacing w:val="0"/>
                <w:sz w:val="18"/>
              </w:rPr>
              <w:t>2080505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29FE96A6">
            <w:pPr>
              <w:widowControl/>
              <w:autoSpaceDE w:val="0"/>
              <w:autoSpaceDN w:val="0"/>
              <w:spacing w:before="0" w:after="0" w:line="194" w:lineRule="exact"/>
              <w:ind w:left="0" w:right="144" w:firstLine="0"/>
              <w:jc w:val="lef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pacing w:val="0"/>
                <w:sz w:val="18"/>
              </w:rPr>
              <w:t>机关事业单位基本 养老保险缴费支</w:t>
            </w:r>
            <w:r>
              <w:rPr>
                <w:rFonts w:ascii="fangsong" w:hAnsi="fangsong" w:eastAsia="fangsong"/>
                <w:b w:val="0"/>
                <w:i w:val="0"/>
                <w:color w:val="212529"/>
                <w:sz w:val="18"/>
              </w:rPr>
              <w:t>出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15BAD2C1">
            <w:pPr>
              <w:widowControl/>
              <w:autoSpaceDE w:val="0"/>
              <w:autoSpaceDN w:val="0"/>
              <w:spacing w:before="144" w:after="0" w:line="180" w:lineRule="exact"/>
              <w:ind w:left="0" w:right="20" w:firstLine="0"/>
              <w:jc w:val="righ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pacing w:val="4"/>
                <w:sz w:val="18"/>
              </w:rPr>
              <w:t>117.60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5AE37EF5">
            <w:pPr>
              <w:widowControl/>
              <w:autoSpaceDE w:val="0"/>
              <w:autoSpaceDN w:val="0"/>
              <w:spacing w:before="144" w:after="0" w:line="180" w:lineRule="exact"/>
              <w:ind w:left="0" w:right="26" w:firstLine="0"/>
              <w:jc w:val="righ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pacing w:val="4"/>
                <w:sz w:val="18"/>
              </w:rPr>
              <w:t>117.60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21662F59">
            <w:pPr>
              <w:widowControl/>
              <w:autoSpaceDE w:val="0"/>
              <w:autoSpaceDN w:val="0"/>
              <w:spacing w:before="144" w:after="0" w:line="180" w:lineRule="exact"/>
              <w:ind w:left="0" w:right="12" w:firstLine="0"/>
              <w:jc w:val="righ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pacing w:val="4"/>
                <w:sz w:val="18"/>
              </w:rPr>
              <w:t>117.60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4EC7B86F"/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792BB6B4"/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0CA9B666"/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259EAEBE"/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03D3F7B9"/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659D985D"/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549FC960"/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1830610C"/>
        </w:tc>
      </w:tr>
      <w:tr w14:paraId="635C6A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exac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79E1E15F">
            <w:pPr>
              <w:widowControl/>
              <w:autoSpaceDE w:val="0"/>
              <w:autoSpaceDN w:val="0"/>
              <w:spacing w:before="146" w:after="0" w:line="180" w:lineRule="exact"/>
              <w:ind w:left="10" w:right="0" w:firstLine="0"/>
              <w:jc w:val="lef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pacing w:val="0"/>
                <w:sz w:val="18"/>
              </w:rPr>
              <w:t>2080506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74F420AF">
            <w:pPr>
              <w:widowControl/>
              <w:autoSpaceDE w:val="0"/>
              <w:autoSpaceDN w:val="0"/>
              <w:spacing w:before="0" w:after="0" w:line="194" w:lineRule="exact"/>
              <w:ind w:left="0" w:right="144" w:firstLine="0"/>
              <w:jc w:val="lef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pacing w:val="0"/>
                <w:sz w:val="18"/>
              </w:rPr>
              <w:t xml:space="preserve">机关事业单位职业 </w:t>
            </w:r>
            <w:r>
              <w:rPr>
                <w:rFonts w:ascii="fangsong" w:hAnsi="fangsong" w:eastAsia="fangsong"/>
                <w:b w:val="0"/>
                <w:i w:val="0"/>
                <w:color w:val="212529"/>
                <w:spacing w:val="-1"/>
                <w:sz w:val="18"/>
              </w:rPr>
              <w:t>年金缴费支出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45B2490C">
            <w:pPr>
              <w:widowControl/>
              <w:autoSpaceDE w:val="0"/>
              <w:autoSpaceDN w:val="0"/>
              <w:spacing w:before="146" w:after="0" w:line="180" w:lineRule="exact"/>
              <w:ind w:left="0" w:right="22" w:firstLine="0"/>
              <w:jc w:val="righ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pacing w:val="4"/>
                <w:sz w:val="18"/>
              </w:rPr>
              <w:t>58.80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17800641">
            <w:pPr>
              <w:widowControl/>
              <w:autoSpaceDE w:val="0"/>
              <w:autoSpaceDN w:val="0"/>
              <w:spacing w:before="146" w:after="0" w:line="180" w:lineRule="exact"/>
              <w:ind w:left="0" w:right="30" w:firstLine="0"/>
              <w:jc w:val="righ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pacing w:val="4"/>
                <w:sz w:val="18"/>
              </w:rPr>
              <w:t>58.80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13B40988">
            <w:pPr>
              <w:widowControl/>
              <w:autoSpaceDE w:val="0"/>
              <w:autoSpaceDN w:val="0"/>
              <w:spacing w:before="146" w:after="0" w:line="180" w:lineRule="exact"/>
              <w:ind w:left="0" w:right="16" w:firstLine="0"/>
              <w:jc w:val="righ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pacing w:val="4"/>
                <w:sz w:val="18"/>
              </w:rPr>
              <w:t>58.80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3F121AA6"/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45918AE6"/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0BCAC8B0"/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2912C1F7"/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5F06F031"/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453CF514"/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6E6B42E3"/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7C223C28"/>
        </w:tc>
      </w:tr>
      <w:tr w14:paraId="114AA1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exac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7CD2F7A4">
            <w:pPr>
              <w:widowControl/>
              <w:autoSpaceDE w:val="0"/>
              <w:autoSpaceDN w:val="0"/>
              <w:spacing w:before="146" w:after="0" w:line="180" w:lineRule="exact"/>
              <w:ind w:left="10" w:right="0" w:firstLine="0"/>
              <w:jc w:val="lef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pacing w:val="0"/>
                <w:sz w:val="18"/>
              </w:rPr>
              <w:t>20899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1F2937D8">
            <w:pPr>
              <w:widowControl/>
              <w:autoSpaceDE w:val="0"/>
              <w:autoSpaceDN w:val="0"/>
              <w:spacing w:before="0" w:after="0" w:line="196" w:lineRule="exact"/>
              <w:ind w:left="0" w:right="144" w:firstLine="0"/>
              <w:jc w:val="lef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pacing w:val="0"/>
                <w:sz w:val="18"/>
              </w:rPr>
              <w:t xml:space="preserve">其他社会保障和就 </w:t>
            </w:r>
            <w:r>
              <w:rPr>
                <w:rFonts w:ascii="fangsong" w:hAnsi="fangsong" w:eastAsia="fangsong"/>
                <w:b w:val="0"/>
                <w:i w:val="0"/>
                <w:color w:val="212529"/>
                <w:spacing w:val="-1"/>
                <w:sz w:val="18"/>
              </w:rPr>
              <w:t>业支出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08943059">
            <w:pPr>
              <w:widowControl/>
              <w:autoSpaceDE w:val="0"/>
              <w:autoSpaceDN w:val="0"/>
              <w:spacing w:before="146" w:after="0" w:line="180" w:lineRule="exact"/>
              <w:ind w:left="0" w:right="24" w:firstLine="0"/>
              <w:jc w:val="righ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pacing w:val="4"/>
                <w:sz w:val="18"/>
              </w:rPr>
              <w:t>6.61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27054D60">
            <w:pPr>
              <w:widowControl/>
              <w:autoSpaceDE w:val="0"/>
              <w:autoSpaceDN w:val="0"/>
              <w:spacing w:before="146" w:after="0" w:line="180" w:lineRule="exact"/>
              <w:ind w:left="0" w:right="34" w:firstLine="0"/>
              <w:jc w:val="righ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pacing w:val="4"/>
                <w:sz w:val="18"/>
              </w:rPr>
              <w:t>6.61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49DCBAF4">
            <w:pPr>
              <w:widowControl/>
              <w:autoSpaceDE w:val="0"/>
              <w:autoSpaceDN w:val="0"/>
              <w:spacing w:before="146" w:after="0" w:line="180" w:lineRule="exact"/>
              <w:ind w:left="0" w:right="18" w:firstLine="0"/>
              <w:jc w:val="righ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pacing w:val="4"/>
                <w:sz w:val="18"/>
              </w:rPr>
              <w:t>6.61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621B9424"/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05500EDF"/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76D28C0B"/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5E22D610"/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32AC611A"/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4A989AD6"/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1EC41009"/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5539FC69"/>
        </w:tc>
      </w:tr>
      <w:tr w14:paraId="28D980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exac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627F51BC">
            <w:pPr>
              <w:widowControl/>
              <w:autoSpaceDE w:val="0"/>
              <w:autoSpaceDN w:val="0"/>
              <w:spacing w:before="148" w:after="0" w:line="180" w:lineRule="exact"/>
              <w:ind w:left="10" w:right="0" w:firstLine="0"/>
              <w:jc w:val="lef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pacing w:val="0"/>
                <w:sz w:val="18"/>
              </w:rPr>
              <w:t>2089999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5CD14BA6">
            <w:pPr>
              <w:widowControl/>
              <w:autoSpaceDE w:val="0"/>
              <w:autoSpaceDN w:val="0"/>
              <w:spacing w:before="0" w:after="0" w:line="194" w:lineRule="exact"/>
              <w:ind w:left="0" w:right="144" w:firstLine="0"/>
              <w:jc w:val="lef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pacing w:val="0"/>
                <w:sz w:val="18"/>
              </w:rPr>
              <w:t xml:space="preserve">其他社会保障和就 </w:t>
            </w:r>
            <w:r>
              <w:rPr>
                <w:rFonts w:ascii="fangsong" w:hAnsi="fangsong" w:eastAsia="fangsong"/>
                <w:b w:val="0"/>
                <w:i w:val="0"/>
                <w:color w:val="212529"/>
                <w:spacing w:val="-1"/>
                <w:sz w:val="18"/>
              </w:rPr>
              <w:t>业支出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7F166630">
            <w:pPr>
              <w:widowControl/>
              <w:autoSpaceDE w:val="0"/>
              <w:autoSpaceDN w:val="0"/>
              <w:spacing w:before="148" w:after="0" w:line="180" w:lineRule="exact"/>
              <w:ind w:left="0" w:right="24" w:firstLine="0"/>
              <w:jc w:val="righ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pacing w:val="4"/>
                <w:sz w:val="18"/>
              </w:rPr>
              <w:t>6.61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183FB030">
            <w:pPr>
              <w:widowControl/>
              <w:autoSpaceDE w:val="0"/>
              <w:autoSpaceDN w:val="0"/>
              <w:spacing w:before="148" w:after="0" w:line="180" w:lineRule="exact"/>
              <w:ind w:left="0" w:right="34" w:firstLine="0"/>
              <w:jc w:val="righ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pacing w:val="4"/>
                <w:sz w:val="18"/>
              </w:rPr>
              <w:t>6.61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6A27F6F4">
            <w:pPr>
              <w:widowControl/>
              <w:autoSpaceDE w:val="0"/>
              <w:autoSpaceDN w:val="0"/>
              <w:spacing w:before="148" w:after="0" w:line="180" w:lineRule="exact"/>
              <w:ind w:left="0" w:right="18" w:firstLine="0"/>
              <w:jc w:val="righ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pacing w:val="4"/>
                <w:sz w:val="18"/>
              </w:rPr>
              <w:t>6.61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1673B802"/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44A09D1D"/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66A16F0C"/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2963AEFE"/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414D2210"/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66A9E101"/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4ECD66B6"/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28523374"/>
        </w:tc>
      </w:tr>
      <w:tr w14:paraId="321ECD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exac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588C3DE5">
            <w:pPr>
              <w:widowControl/>
              <w:autoSpaceDE w:val="0"/>
              <w:autoSpaceDN w:val="0"/>
              <w:spacing w:before="118" w:after="0" w:line="180" w:lineRule="exact"/>
              <w:ind w:left="10" w:right="0" w:firstLine="0"/>
              <w:jc w:val="lef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pacing w:val="1"/>
                <w:sz w:val="18"/>
              </w:rPr>
              <w:t>210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0AC2CB37">
            <w:pPr>
              <w:widowControl/>
              <w:autoSpaceDE w:val="0"/>
              <w:autoSpaceDN w:val="0"/>
              <w:spacing w:before="104" w:after="0" w:line="180" w:lineRule="exact"/>
              <w:ind w:left="0" w:right="0" w:firstLine="0"/>
              <w:jc w:val="lef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pacing w:val="-1"/>
                <w:sz w:val="18"/>
              </w:rPr>
              <w:t>卫生健康支出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51E1D564">
            <w:pPr>
              <w:widowControl/>
              <w:autoSpaceDE w:val="0"/>
              <w:autoSpaceDN w:val="0"/>
              <w:spacing w:before="118" w:after="0" w:line="180" w:lineRule="exact"/>
              <w:ind w:left="0" w:right="24" w:firstLine="0"/>
              <w:jc w:val="righ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pacing w:val="4"/>
                <w:sz w:val="18"/>
              </w:rPr>
              <w:t>86.65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6D4BA477">
            <w:pPr>
              <w:widowControl/>
              <w:autoSpaceDE w:val="0"/>
              <w:autoSpaceDN w:val="0"/>
              <w:spacing w:before="118" w:after="0" w:line="180" w:lineRule="exact"/>
              <w:ind w:left="0" w:right="36" w:firstLine="0"/>
              <w:jc w:val="righ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pacing w:val="4"/>
                <w:sz w:val="18"/>
              </w:rPr>
              <w:t>86.65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3B4BEC13">
            <w:pPr>
              <w:widowControl/>
              <w:autoSpaceDE w:val="0"/>
              <w:autoSpaceDN w:val="0"/>
              <w:spacing w:before="118" w:after="0" w:line="180" w:lineRule="exact"/>
              <w:ind w:left="0" w:right="18" w:firstLine="0"/>
              <w:jc w:val="righ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pacing w:val="4"/>
                <w:sz w:val="18"/>
              </w:rPr>
              <w:t>86.65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3AB1717A"/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5C6574BC"/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595B2BF3"/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03399A18"/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5B50C4FD"/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7846D271"/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3D3CC7D5"/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4AB476EB"/>
        </w:tc>
      </w:tr>
      <w:tr w14:paraId="3AF776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14CDFF67">
            <w:pPr>
              <w:widowControl/>
              <w:autoSpaceDE w:val="0"/>
              <w:autoSpaceDN w:val="0"/>
              <w:spacing w:before="118" w:after="0" w:line="180" w:lineRule="exact"/>
              <w:ind w:left="10" w:right="0" w:firstLine="0"/>
              <w:jc w:val="lef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pacing w:val="0"/>
                <w:sz w:val="18"/>
              </w:rPr>
              <w:t>21007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2739DBA0">
            <w:pPr>
              <w:widowControl/>
              <w:autoSpaceDE w:val="0"/>
              <w:autoSpaceDN w:val="0"/>
              <w:spacing w:before="102" w:after="0" w:line="180" w:lineRule="exact"/>
              <w:ind w:left="0" w:right="0" w:firstLine="0"/>
              <w:jc w:val="lef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pacing w:val="-1"/>
                <w:sz w:val="18"/>
              </w:rPr>
              <w:t>计划生育事务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1F4424A5">
            <w:pPr>
              <w:widowControl/>
              <w:autoSpaceDE w:val="0"/>
              <w:autoSpaceDN w:val="0"/>
              <w:spacing w:before="118" w:after="0" w:line="180" w:lineRule="exact"/>
              <w:ind w:left="0" w:right="24" w:firstLine="0"/>
              <w:jc w:val="righ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pacing w:val="4"/>
                <w:sz w:val="18"/>
              </w:rPr>
              <w:t>2.13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7E5EAF24">
            <w:pPr>
              <w:widowControl/>
              <w:autoSpaceDE w:val="0"/>
              <w:autoSpaceDN w:val="0"/>
              <w:spacing w:before="118" w:after="0" w:line="180" w:lineRule="exact"/>
              <w:ind w:left="0" w:right="30" w:firstLine="0"/>
              <w:jc w:val="righ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pacing w:val="4"/>
                <w:sz w:val="18"/>
              </w:rPr>
              <w:t>2.13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33F0ADF5">
            <w:pPr>
              <w:widowControl/>
              <w:autoSpaceDE w:val="0"/>
              <w:autoSpaceDN w:val="0"/>
              <w:spacing w:before="118" w:after="0" w:line="180" w:lineRule="exact"/>
              <w:ind w:left="0" w:right="18" w:firstLine="0"/>
              <w:jc w:val="righ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pacing w:val="4"/>
                <w:sz w:val="18"/>
              </w:rPr>
              <w:t>2.13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64135ACF"/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5E495780"/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1D37D287"/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187EC923"/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045363C9"/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7E45AE9D"/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627BE0FC"/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69E42CB0"/>
        </w:tc>
      </w:tr>
      <w:tr w14:paraId="3D4E06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exac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560DD116">
            <w:pPr>
              <w:widowControl/>
              <w:autoSpaceDE w:val="0"/>
              <w:autoSpaceDN w:val="0"/>
              <w:spacing w:before="148" w:after="0" w:line="180" w:lineRule="exact"/>
              <w:ind w:left="10" w:right="0" w:firstLine="0"/>
              <w:jc w:val="lef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pacing w:val="0"/>
                <w:sz w:val="18"/>
              </w:rPr>
              <w:t>2100799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22C85DEC">
            <w:pPr>
              <w:widowControl/>
              <w:autoSpaceDE w:val="0"/>
              <w:autoSpaceDN w:val="0"/>
              <w:spacing w:before="0" w:after="0" w:line="194" w:lineRule="exact"/>
              <w:ind w:left="0" w:right="144" w:firstLine="0"/>
              <w:jc w:val="lef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pacing w:val="0"/>
                <w:sz w:val="18"/>
              </w:rPr>
              <w:t>其他计划生育事务 支出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2911A3B3">
            <w:pPr>
              <w:widowControl/>
              <w:autoSpaceDE w:val="0"/>
              <w:autoSpaceDN w:val="0"/>
              <w:spacing w:before="148" w:after="0" w:line="180" w:lineRule="exact"/>
              <w:ind w:left="0" w:right="24" w:firstLine="0"/>
              <w:jc w:val="righ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pacing w:val="4"/>
                <w:sz w:val="18"/>
              </w:rPr>
              <w:t>2.13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11C1D874">
            <w:pPr>
              <w:widowControl/>
              <w:autoSpaceDE w:val="0"/>
              <w:autoSpaceDN w:val="0"/>
              <w:spacing w:before="148" w:after="0" w:line="180" w:lineRule="exact"/>
              <w:ind w:left="0" w:right="30" w:firstLine="0"/>
              <w:jc w:val="righ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pacing w:val="4"/>
                <w:sz w:val="18"/>
              </w:rPr>
              <w:t>2.13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60F8391D">
            <w:pPr>
              <w:widowControl/>
              <w:autoSpaceDE w:val="0"/>
              <w:autoSpaceDN w:val="0"/>
              <w:spacing w:before="148" w:after="0" w:line="180" w:lineRule="exact"/>
              <w:ind w:left="0" w:right="18" w:firstLine="0"/>
              <w:jc w:val="righ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pacing w:val="4"/>
                <w:sz w:val="18"/>
              </w:rPr>
              <w:t>2.13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05C275D8"/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546DA52E"/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42E1F67D"/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2113CC90"/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39E26E82"/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469B39EE"/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2095B44D"/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10EF098A"/>
        </w:tc>
      </w:tr>
      <w:tr w14:paraId="48C0B6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exac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7C875F9E">
            <w:pPr>
              <w:widowControl/>
              <w:autoSpaceDE w:val="0"/>
              <w:autoSpaceDN w:val="0"/>
              <w:spacing w:before="120" w:after="0" w:line="180" w:lineRule="exact"/>
              <w:ind w:left="10" w:right="0" w:firstLine="0"/>
              <w:jc w:val="lef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pacing w:val="2"/>
                <w:sz w:val="18"/>
              </w:rPr>
              <w:t>21011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46029FFE">
            <w:pPr>
              <w:widowControl/>
              <w:autoSpaceDE w:val="0"/>
              <w:autoSpaceDN w:val="0"/>
              <w:spacing w:before="104" w:after="0" w:line="180" w:lineRule="exact"/>
              <w:ind w:left="0" w:right="0" w:firstLine="0"/>
              <w:jc w:val="lef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pacing w:val="0"/>
                <w:sz w:val="18"/>
              </w:rPr>
              <w:t>行政事业单位医疗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5E1380BE">
            <w:pPr>
              <w:widowControl/>
              <w:autoSpaceDE w:val="0"/>
              <w:autoSpaceDN w:val="0"/>
              <w:spacing w:before="120" w:after="0" w:line="180" w:lineRule="exact"/>
              <w:ind w:left="0" w:right="24" w:firstLine="0"/>
              <w:jc w:val="righ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pacing w:val="4"/>
                <w:sz w:val="18"/>
              </w:rPr>
              <w:t>84.52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242FEA90">
            <w:pPr>
              <w:widowControl/>
              <w:autoSpaceDE w:val="0"/>
              <w:autoSpaceDN w:val="0"/>
              <w:spacing w:before="120" w:after="0" w:line="180" w:lineRule="exact"/>
              <w:ind w:left="0" w:right="36" w:firstLine="0"/>
              <w:jc w:val="righ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pacing w:val="4"/>
                <w:sz w:val="18"/>
              </w:rPr>
              <w:t>84.52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2730E6D9">
            <w:pPr>
              <w:widowControl/>
              <w:autoSpaceDE w:val="0"/>
              <w:autoSpaceDN w:val="0"/>
              <w:spacing w:before="120" w:after="0" w:line="180" w:lineRule="exact"/>
              <w:ind w:left="0" w:right="18" w:firstLine="0"/>
              <w:jc w:val="righ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pacing w:val="4"/>
                <w:sz w:val="18"/>
              </w:rPr>
              <w:t>84.52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1F574C36"/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2FD86A45"/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03948BE7"/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1DDD9ACF"/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59EEE5C1"/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48761FAD"/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16A6984E"/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43878FCE"/>
        </w:tc>
      </w:tr>
      <w:tr w14:paraId="396366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03505AD8">
            <w:pPr>
              <w:widowControl/>
              <w:autoSpaceDE w:val="0"/>
              <w:autoSpaceDN w:val="0"/>
              <w:spacing w:before="118" w:after="0" w:line="180" w:lineRule="exact"/>
              <w:ind w:left="10" w:right="0" w:firstLine="0"/>
              <w:jc w:val="lef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pacing w:val="1"/>
                <w:sz w:val="18"/>
              </w:rPr>
              <w:t>2101102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7B023022">
            <w:pPr>
              <w:widowControl/>
              <w:autoSpaceDE w:val="0"/>
              <w:autoSpaceDN w:val="0"/>
              <w:spacing w:before="104" w:after="0" w:line="180" w:lineRule="exact"/>
              <w:ind w:left="0" w:right="0" w:firstLine="0"/>
              <w:jc w:val="lef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pacing w:val="-1"/>
                <w:sz w:val="18"/>
              </w:rPr>
              <w:t>事业单位医疗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60C2BD7F">
            <w:pPr>
              <w:widowControl/>
              <w:autoSpaceDE w:val="0"/>
              <w:autoSpaceDN w:val="0"/>
              <w:spacing w:before="118" w:after="0" w:line="180" w:lineRule="exact"/>
              <w:ind w:left="0" w:right="24" w:firstLine="0"/>
              <w:jc w:val="righ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pacing w:val="4"/>
                <w:sz w:val="18"/>
              </w:rPr>
              <w:t>49.12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141068EA">
            <w:pPr>
              <w:widowControl/>
              <w:autoSpaceDE w:val="0"/>
              <w:autoSpaceDN w:val="0"/>
              <w:spacing w:before="118" w:after="0" w:line="180" w:lineRule="exact"/>
              <w:ind w:left="0" w:right="36" w:firstLine="0"/>
              <w:jc w:val="righ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pacing w:val="4"/>
                <w:sz w:val="18"/>
              </w:rPr>
              <w:t>49.12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2A0B150A">
            <w:pPr>
              <w:widowControl/>
              <w:autoSpaceDE w:val="0"/>
              <w:autoSpaceDN w:val="0"/>
              <w:spacing w:before="118" w:after="0" w:line="180" w:lineRule="exact"/>
              <w:ind w:left="0" w:right="18" w:firstLine="0"/>
              <w:jc w:val="righ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pacing w:val="4"/>
                <w:sz w:val="18"/>
              </w:rPr>
              <w:t>49.12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68200FE5"/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50261047"/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1C128CB5"/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08A71E9C"/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6D8054B8"/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162B2CFA"/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025A2603"/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7FB6CDF0"/>
        </w:tc>
      </w:tr>
      <w:tr w14:paraId="1E4778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exac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3A6171E0">
            <w:pPr>
              <w:widowControl/>
              <w:autoSpaceDE w:val="0"/>
              <w:autoSpaceDN w:val="0"/>
              <w:spacing w:before="120" w:after="0" w:line="180" w:lineRule="exact"/>
              <w:ind w:left="10" w:right="0" w:firstLine="0"/>
              <w:jc w:val="lef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pacing w:val="0"/>
                <w:sz w:val="18"/>
              </w:rPr>
              <w:t>2101103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06AA0153">
            <w:pPr>
              <w:widowControl/>
              <w:autoSpaceDE w:val="0"/>
              <w:autoSpaceDN w:val="0"/>
              <w:spacing w:before="104" w:after="0" w:line="180" w:lineRule="exact"/>
              <w:ind w:left="6" w:right="0" w:firstLine="0"/>
              <w:jc w:val="lef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pacing w:val="-1"/>
                <w:sz w:val="18"/>
              </w:rPr>
              <w:t>公务员医疗补助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3B865DF3">
            <w:pPr>
              <w:widowControl/>
              <w:autoSpaceDE w:val="0"/>
              <w:autoSpaceDN w:val="0"/>
              <w:spacing w:before="120" w:after="0" w:line="180" w:lineRule="exact"/>
              <w:ind w:left="0" w:right="22" w:firstLine="0"/>
              <w:jc w:val="righ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pacing w:val="4"/>
                <w:sz w:val="18"/>
              </w:rPr>
              <w:t>35.40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51E29B2F">
            <w:pPr>
              <w:widowControl/>
              <w:autoSpaceDE w:val="0"/>
              <w:autoSpaceDN w:val="0"/>
              <w:spacing w:before="120" w:after="0" w:line="180" w:lineRule="exact"/>
              <w:ind w:left="0" w:right="30" w:firstLine="0"/>
              <w:jc w:val="righ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pacing w:val="4"/>
                <w:sz w:val="18"/>
              </w:rPr>
              <w:t>35.40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327367BF">
            <w:pPr>
              <w:widowControl/>
              <w:autoSpaceDE w:val="0"/>
              <w:autoSpaceDN w:val="0"/>
              <w:spacing w:before="120" w:after="0" w:line="180" w:lineRule="exact"/>
              <w:ind w:left="0" w:right="16" w:firstLine="0"/>
              <w:jc w:val="righ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pacing w:val="4"/>
                <w:sz w:val="18"/>
              </w:rPr>
              <w:t>35.40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1E8919B4"/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0FD60A8D"/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3053C0E0"/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2002D8DC"/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76888AB1"/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094C895E"/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6735011C"/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06317D64"/>
        </w:tc>
      </w:tr>
      <w:tr w14:paraId="11C4A0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6ABA20FC">
            <w:pPr>
              <w:widowControl/>
              <w:autoSpaceDE w:val="0"/>
              <w:autoSpaceDN w:val="0"/>
              <w:spacing w:before="122" w:after="0" w:line="180" w:lineRule="exact"/>
              <w:ind w:left="10" w:right="0" w:firstLine="0"/>
              <w:jc w:val="lef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pacing w:val="0"/>
                <w:sz w:val="18"/>
              </w:rPr>
              <w:t>221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67E47D67">
            <w:pPr>
              <w:widowControl/>
              <w:autoSpaceDE w:val="0"/>
              <w:autoSpaceDN w:val="0"/>
              <w:spacing w:before="104" w:after="0" w:line="180" w:lineRule="exact"/>
              <w:ind w:left="0" w:right="0" w:firstLine="0"/>
              <w:jc w:val="lef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pacing w:val="-1"/>
                <w:sz w:val="18"/>
              </w:rPr>
              <w:t>住房保障支出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6B67E459">
            <w:pPr>
              <w:widowControl/>
              <w:autoSpaceDE w:val="0"/>
              <w:autoSpaceDN w:val="0"/>
              <w:spacing w:before="118" w:after="0" w:line="180" w:lineRule="exact"/>
              <w:ind w:left="0" w:right="20" w:firstLine="0"/>
              <w:jc w:val="righ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pacing w:val="4"/>
                <w:sz w:val="18"/>
              </w:rPr>
              <w:t>102.90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436A01AC">
            <w:pPr>
              <w:widowControl/>
              <w:autoSpaceDE w:val="0"/>
              <w:autoSpaceDN w:val="0"/>
              <w:spacing w:before="118" w:after="0" w:line="180" w:lineRule="exact"/>
              <w:ind w:left="0" w:right="26" w:firstLine="0"/>
              <w:jc w:val="righ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pacing w:val="4"/>
                <w:sz w:val="18"/>
              </w:rPr>
              <w:t>102.90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7EE5ABE4">
            <w:pPr>
              <w:widowControl/>
              <w:autoSpaceDE w:val="0"/>
              <w:autoSpaceDN w:val="0"/>
              <w:spacing w:before="118" w:after="0" w:line="180" w:lineRule="exact"/>
              <w:ind w:left="0" w:right="12" w:firstLine="0"/>
              <w:jc w:val="righ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pacing w:val="4"/>
                <w:sz w:val="18"/>
              </w:rPr>
              <w:t>102.90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172CA9A0"/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6666387D"/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2EED4E43"/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2F469C16"/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3580FBD0"/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395C2724"/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4A060EFE"/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40BD9E90"/>
        </w:tc>
      </w:tr>
      <w:tr w14:paraId="5AA8AD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exac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02FA2D06">
            <w:pPr>
              <w:widowControl/>
              <w:autoSpaceDE w:val="0"/>
              <w:autoSpaceDN w:val="0"/>
              <w:spacing w:before="120" w:after="0" w:line="180" w:lineRule="exact"/>
              <w:ind w:left="10" w:right="0" w:firstLine="0"/>
              <w:jc w:val="lef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pacing w:val="0"/>
                <w:sz w:val="18"/>
              </w:rPr>
              <w:t>22102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3104C537">
            <w:pPr>
              <w:widowControl/>
              <w:autoSpaceDE w:val="0"/>
              <w:autoSpaceDN w:val="0"/>
              <w:spacing w:before="104" w:after="0" w:line="180" w:lineRule="exact"/>
              <w:ind w:left="0" w:right="0" w:firstLine="0"/>
              <w:jc w:val="lef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pacing w:val="-1"/>
                <w:sz w:val="18"/>
              </w:rPr>
              <w:t>住房改革支出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78B5C70A">
            <w:pPr>
              <w:widowControl/>
              <w:autoSpaceDE w:val="0"/>
              <w:autoSpaceDN w:val="0"/>
              <w:spacing w:before="120" w:after="0" w:line="180" w:lineRule="exact"/>
              <w:ind w:left="0" w:right="20" w:firstLine="0"/>
              <w:jc w:val="righ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pacing w:val="4"/>
                <w:sz w:val="18"/>
              </w:rPr>
              <w:t>102.90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2505BD2F">
            <w:pPr>
              <w:widowControl/>
              <w:autoSpaceDE w:val="0"/>
              <w:autoSpaceDN w:val="0"/>
              <w:spacing w:before="120" w:after="0" w:line="180" w:lineRule="exact"/>
              <w:ind w:left="0" w:right="26" w:firstLine="0"/>
              <w:jc w:val="righ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pacing w:val="4"/>
                <w:sz w:val="18"/>
              </w:rPr>
              <w:t>102.90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08397720">
            <w:pPr>
              <w:widowControl/>
              <w:autoSpaceDE w:val="0"/>
              <w:autoSpaceDN w:val="0"/>
              <w:spacing w:before="120" w:after="0" w:line="180" w:lineRule="exact"/>
              <w:ind w:left="0" w:right="12" w:firstLine="0"/>
              <w:jc w:val="righ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pacing w:val="4"/>
                <w:sz w:val="18"/>
              </w:rPr>
              <w:t>102.90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4852C96F"/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20AF49FE"/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13901001"/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25F96036"/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2ECFB571"/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3DB12880"/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45F4D672"/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028F181F"/>
        </w:tc>
      </w:tr>
      <w:tr w14:paraId="1A65FE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exac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4E902E6C">
            <w:pPr>
              <w:widowControl/>
              <w:autoSpaceDE w:val="0"/>
              <w:autoSpaceDN w:val="0"/>
              <w:spacing w:before="118" w:after="0" w:line="180" w:lineRule="exact"/>
              <w:ind w:left="10" w:right="0" w:firstLine="0"/>
              <w:jc w:val="lef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pacing w:val="0"/>
                <w:sz w:val="18"/>
              </w:rPr>
              <w:t>2210201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474D67D5">
            <w:pPr>
              <w:widowControl/>
              <w:autoSpaceDE w:val="0"/>
              <w:autoSpaceDN w:val="0"/>
              <w:spacing w:before="104" w:after="0" w:line="180" w:lineRule="exact"/>
              <w:ind w:left="0" w:right="0" w:firstLine="0"/>
              <w:jc w:val="lef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pacing w:val="-1"/>
                <w:sz w:val="18"/>
              </w:rPr>
              <w:t>住房公积金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6C76431C">
            <w:pPr>
              <w:widowControl/>
              <w:autoSpaceDE w:val="0"/>
              <w:autoSpaceDN w:val="0"/>
              <w:spacing w:before="118" w:after="0" w:line="180" w:lineRule="exact"/>
              <w:ind w:left="0" w:right="20" w:firstLine="0"/>
              <w:jc w:val="righ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pacing w:val="4"/>
                <w:sz w:val="18"/>
              </w:rPr>
              <w:t>102.90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40CD72AB">
            <w:pPr>
              <w:widowControl/>
              <w:autoSpaceDE w:val="0"/>
              <w:autoSpaceDN w:val="0"/>
              <w:spacing w:before="118" w:after="0" w:line="180" w:lineRule="exact"/>
              <w:ind w:left="0" w:right="26" w:firstLine="0"/>
              <w:jc w:val="righ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pacing w:val="4"/>
                <w:sz w:val="18"/>
              </w:rPr>
              <w:t>102.90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5AC06F3D">
            <w:pPr>
              <w:widowControl/>
              <w:autoSpaceDE w:val="0"/>
              <w:autoSpaceDN w:val="0"/>
              <w:spacing w:before="118" w:after="0" w:line="180" w:lineRule="exact"/>
              <w:ind w:left="0" w:right="12" w:firstLine="0"/>
              <w:jc w:val="righ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pacing w:val="4"/>
                <w:sz w:val="18"/>
              </w:rPr>
              <w:t>102.90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15B2EABE"/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493F0BF9"/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43993DC7"/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6849B54B"/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56B3407E"/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13419CBA"/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32987775"/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7FF37D4E"/>
        </w:tc>
      </w:tr>
    </w:tbl>
    <w:p w14:paraId="4E77E16C">
      <w:pPr>
        <w:widowControl/>
        <w:autoSpaceDE w:val="0"/>
        <w:autoSpaceDN w:val="0"/>
        <w:spacing w:before="346" w:after="0" w:line="162" w:lineRule="exact"/>
        <w:ind w:left="6792" w:right="0" w:firstLine="0"/>
        <w:jc w:val="left"/>
      </w:pPr>
      <w:r>
        <w:rPr>
          <w:rFonts w:ascii="fangsong" w:hAnsi="fangsong" w:eastAsia="fangsong"/>
          <w:b w:val="0"/>
          <w:i w:val="0"/>
          <w:color w:val="000000"/>
          <w:spacing w:val="-4"/>
          <w:sz w:val="16"/>
        </w:rPr>
        <w:t>-5-</w:t>
      </w:r>
    </w:p>
    <w:p w14:paraId="3C4B2371">
      <w:pPr>
        <w:sectPr>
          <w:pgSz w:w="16840" w:h="11900"/>
          <w:pgMar w:top="1360" w:right="1470" w:bottom="142" w:left="1492" w:header="720" w:footer="720" w:gutter="0"/>
          <w:cols w:equalWidth="0" w:num="1">
            <w:col w:w="13878"/>
          </w:cols>
          <w:docGrid w:linePitch="360" w:charSpace="0"/>
        </w:sectPr>
      </w:pPr>
    </w:p>
    <w:tbl>
      <w:tblPr>
        <w:tblStyle w:val="32"/>
        <w:tblW w:w="0" w:type="auto"/>
        <w:tblInd w:w="1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48"/>
        <w:gridCol w:w="1458"/>
        <w:gridCol w:w="3304"/>
        <w:gridCol w:w="1506"/>
      </w:tblGrid>
      <w:tr w14:paraId="57BEBF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exact"/>
        </w:trPr>
        <w:tc>
          <w:tcPr>
            <w:tcW w:w="9416" w:type="dxa"/>
            <w:gridSpan w:val="4"/>
            <w:tcBorders>
              <w:top w:val="single" w:color="000000" w:sz="2" w:space="0"/>
              <w:left w:val="single" w:color="000000" w:sz="0" w:space="0"/>
              <w:bottom w:val="single" w:color="000000" w:sz="2" w:space="0"/>
              <w:right w:val="single" w:color="000000" w:sz="0" w:space="0"/>
            </w:tcBorders>
            <w:tcMar>
              <w:left w:w="0" w:type="dxa"/>
              <w:right w:w="0" w:type="dxa"/>
            </w:tcMar>
          </w:tcPr>
          <w:p w14:paraId="15C296C5">
            <w:pPr>
              <w:widowControl/>
              <w:autoSpaceDE w:val="0"/>
              <w:autoSpaceDN w:val="0"/>
              <w:spacing w:before="98" w:after="0" w:line="148" w:lineRule="exact"/>
              <w:ind w:left="14" w:right="0" w:firstLine="0"/>
              <w:jc w:val="lef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pacing w:val="3"/>
                <w:sz w:val="14"/>
              </w:rPr>
              <w:t>公开04表</w:t>
            </w:r>
          </w:p>
        </w:tc>
      </w:tr>
      <w:tr w14:paraId="0B0341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exact"/>
        </w:trPr>
        <w:tc>
          <w:tcPr>
            <w:tcW w:w="9416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701D3E9D">
            <w:pPr>
              <w:widowControl/>
              <w:autoSpaceDE w:val="0"/>
              <w:autoSpaceDN w:val="0"/>
              <w:spacing w:before="0" w:after="0" w:line="310" w:lineRule="exact"/>
              <w:ind w:left="3496" w:right="0" w:firstLine="0"/>
              <w:jc w:val="left"/>
            </w:pPr>
            <w:r>
              <w:rPr>
                <w:rFonts w:ascii="黑体" w:hAnsi="黑体" w:eastAsia="黑体"/>
                <w:b w:val="0"/>
                <w:i w:val="0"/>
                <w:color w:val="212529"/>
                <w:spacing w:val="-1"/>
                <w:sz w:val="24"/>
              </w:rPr>
              <w:t>财政拨款收支预算总表</w:t>
            </w:r>
          </w:p>
        </w:tc>
      </w:tr>
      <w:tr w14:paraId="42597C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exact"/>
        </w:trPr>
        <w:tc>
          <w:tcPr>
            <w:tcW w:w="3148" w:type="dxa"/>
            <w:tcBorders>
              <w:top w:val="single" w:color="000000" w:sz="2" w:space="0"/>
              <w:left w:val="single" w:color="000000" w:sz="0" w:space="0"/>
              <w:bottom w:val="single" w:color="000000" w:sz="2" w:space="0"/>
              <w:right w:val="single" w:color="000000" w:sz="0" w:space="0"/>
            </w:tcBorders>
            <w:tcMar>
              <w:left w:w="0" w:type="dxa"/>
              <w:right w:w="0" w:type="dxa"/>
            </w:tcMar>
          </w:tcPr>
          <w:p w14:paraId="61598ADF"/>
        </w:tc>
        <w:tc>
          <w:tcPr>
            <w:tcW w:w="1458" w:type="dxa"/>
            <w:tcBorders>
              <w:top w:val="single" w:color="000000" w:sz="2" w:space="0"/>
              <w:left w:val="single" w:color="000000" w:sz="0" w:space="0"/>
              <w:bottom w:val="single" w:color="000000" w:sz="2" w:space="0"/>
              <w:right w:val="single" w:color="000000" w:sz="0" w:space="0"/>
            </w:tcBorders>
            <w:tcMar>
              <w:left w:w="0" w:type="dxa"/>
              <w:right w:w="0" w:type="dxa"/>
            </w:tcMar>
          </w:tcPr>
          <w:p w14:paraId="4F407815"/>
        </w:tc>
        <w:tc>
          <w:tcPr>
            <w:tcW w:w="4810" w:type="dxa"/>
            <w:gridSpan w:val="2"/>
            <w:tcBorders>
              <w:top w:val="single" w:color="000000" w:sz="2" w:space="0"/>
              <w:left w:val="single" w:color="000000" w:sz="0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3BC2B4C6">
            <w:pPr>
              <w:widowControl/>
              <w:autoSpaceDE w:val="0"/>
              <w:autoSpaceDN w:val="0"/>
              <w:spacing w:before="56" w:after="0" w:line="192" w:lineRule="exact"/>
              <w:ind w:left="0" w:right="46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212529"/>
                <w:spacing w:val="3"/>
                <w:sz w:val="14"/>
              </w:rPr>
              <w:t>单位: 万元</w:t>
            </w:r>
          </w:p>
        </w:tc>
      </w:tr>
      <w:tr w14:paraId="2F6D26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exact"/>
        </w:trPr>
        <w:tc>
          <w:tcPr>
            <w:tcW w:w="460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0D3BD552">
            <w:pPr>
              <w:widowControl/>
              <w:tabs>
                <w:tab w:val="left" w:pos="2440"/>
              </w:tabs>
              <w:autoSpaceDE w:val="0"/>
              <w:autoSpaceDN w:val="0"/>
              <w:spacing w:before="58" w:after="0" w:line="192" w:lineRule="exact"/>
              <w:ind w:left="1994" w:right="0" w:firstLine="0"/>
              <w:jc w:val="left"/>
            </w:pPr>
            <w:r>
              <w:rPr>
                <w:rFonts w:ascii="黑体" w:hAnsi="黑体" w:eastAsia="黑体"/>
                <w:b w:val="0"/>
                <w:i w:val="0"/>
                <w:color w:val="212529"/>
                <w:spacing w:val="3"/>
                <w:sz w:val="14"/>
              </w:rPr>
              <w:t xml:space="preserve">收 </w:t>
            </w:r>
            <w:r>
              <w:tab/>
            </w:r>
            <w:r>
              <w:rPr>
                <w:rFonts w:ascii="黑体" w:hAnsi="黑体" w:eastAsia="黑体"/>
                <w:b w:val="0"/>
                <w:i w:val="0"/>
                <w:color w:val="212529"/>
                <w:spacing w:val="3"/>
                <w:sz w:val="14"/>
              </w:rPr>
              <w:t>入</w:t>
            </w:r>
          </w:p>
        </w:tc>
        <w:tc>
          <w:tcPr>
            <w:tcW w:w="481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47419F5D">
            <w:pPr>
              <w:widowControl/>
              <w:tabs>
                <w:tab w:val="left" w:pos="2550"/>
              </w:tabs>
              <w:autoSpaceDE w:val="0"/>
              <w:autoSpaceDN w:val="0"/>
              <w:spacing w:before="54" w:after="0" w:line="192" w:lineRule="exact"/>
              <w:ind w:left="2092" w:right="0" w:firstLine="0"/>
              <w:jc w:val="left"/>
            </w:pPr>
            <w:r>
              <w:rPr>
                <w:rFonts w:ascii="黑体" w:hAnsi="黑体" w:eastAsia="黑体"/>
                <w:b w:val="0"/>
                <w:i w:val="0"/>
                <w:color w:val="212529"/>
                <w:spacing w:val="3"/>
                <w:sz w:val="14"/>
              </w:rPr>
              <w:t xml:space="preserve">支 </w:t>
            </w:r>
            <w:r>
              <w:tab/>
            </w:r>
            <w:r>
              <w:rPr>
                <w:rFonts w:ascii="黑体" w:hAnsi="黑体" w:eastAsia="黑体"/>
                <w:b w:val="0"/>
                <w:i w:val="0"/>
                <w:color w:val="212529"/>
                <w:spacing w:val="3"/>
                <w:sz w:val="14"/>
              </w:rPr>
              <w:t>出</w:t>
            </w:r>
          </w:p>
        </w:tc>
      </w:tr>
      <w:tr w14:paraId="59C3D6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exact"/>
        </w:trPr>
        <w:tc>
          <w:tcPr>
            <w:tcW w:w="31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022470BF">
            <w:pPr>
              <w:widowControl/>
              <w:tabs>
                <w:tab w:val="left" w:pos="1734"/>
              </w:tabs>
              <w:autoSpaceDE w:val="0"/>
              <w:autoSpaceDN w:val="0"/>
              <w:spacing w:before="46" w:after="0" w:line="192" w:lineRule="exact"/>
              <w:ind w:left="1260" w:right="0" w:firstLine="0"/>
              <w:jc w:val="left"/>
            </w:pPr>
            <w:r>
              <w:rPr>
                <w:rFonts w:ascii="黑体" w:hAnsi="黑体" w:eastAsia="黑体"/>
                <w:b w:val="0"/>
                <w:i w:val="0"/>
                <w:color w:val="212529"/>
                <w:spacing w:val="3"/>
                <w:sz w:val="14"/>
              </w:rPr>
              <w:t xml:space="preserve">项 </w:t>
            </w:r>
            <w:r>
              <w:tab/>
            </w:r>
            <w:r>
              <w:rPr>
                <w:rFonts w:ascii="黑体" w:hAnsi="黑体" w:eastAsia="黑体"/>
                <w:b w:val="0"/>
                <w:i w:val="0"/>
                <w:color w:val="212529"/>
                <w:spacing w:val="3"/>
                <w:sz w:val="14"/>
              </w:rPr>
              <w:t>目</w:t>
            </w:r>
          </w:p>
        </w:tc>
        <w:tc>
          <w:tcPr>
            <w:tcW w:w="145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700FA065">
            <w:pPr>
              <w:widowControl/>
              <w:autoSpaceDE w:val="0"/>
              <w:autoSpaceDN w:val="0"/>
              <w:spacing w:before="58" w:after="0" w:line="192" w:lineRule="exact"/>
              <w:ind w:left="490" w:right="0" w:firstLine="0"/>
              <w:jc w:val="left"/>
            </w:pPr>
            <w:r>
              <w:rPr>
                <w:rFonts w:ascii="黑体" w:hAnsi="黑体" w:eastAsia="黑体"/>
                <w:b w:val="0"/>
                <w:i w:val="0"/>
                <w:color w:val="212529"/>
                <w:spacing w:val="3"/>
                <w:sz w:val="14"/>
              </w:rPr>
              <w:t>预算数</w:t>
            </w:r>
          </w:p>
        </w:tc>
        <w:tc>
          <w:tcPr>
            <w:tcW w:w="330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2353D2A3">
            <w:pPr>
              <w:widowControl/>
              <w:autoSpaceDE w:val="0"/>
              <w:autoSpaceDN w:val="0"/>
              <w:spacing w:before="46" w:after="0" w:line="192" w:lineRule="exact"/>
              <w:ind w:left="0" w:right="1068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212529"/>
                <w:spacing w:val="3"/>
                <w:sz w:val="14"/>
              </w:rPr>
              <w:t>项目(按功能分类)</w:t>
            </w:r>
          </w:p>
        </w:tc>
        <w:tc>
          <w:tcPr>
            <w:tcW w:w="15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0D1F8F1B">
            <w:pPr>
              <w:widowControl/>
              <w:autoSpaceDE w:val="0"/>
              <w:autoSpaceDN w:val="0"/>
              <w:spacing w:before="58" w:after="0" w:line="192" w:lineRule="exact"/>
              <w:ind w:left="512" w:right="0" w:firstLine="0"/>
              <w:jc w:val="left"/>
            </w:pPr>
            <w:r>
              <w:rPr>
                <w:rFonts w:ascii="黑体" w:hAnsi="黑体" w:eastAsia="黑体"/>
                <w:b w:val="0"/>
                <w:i w:val="0"/>
                <w:color w:val="212529"/>
                <w:spacing w:val="3"/>
                <w:sz w:val="14"/>
              </w:rPr>
              <w:t>预算数</w:t>
            </w:r>
          </w:p>
        </w:tc>
      </w:tr>
      <w:tr w14:paraId="49F8F6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exact"/>
        </w:trPr>
        <w:tc>
          <w:tcPr>
            <w:tcW w:w="31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78F60802">
            <w:pPr>
              <w:widowControl/>
              <w:autoSpaceDE w:val="0"/>
              <w:autoSpaceDN w:val="0"/>
              <w:spacing w:before="92" w:after="0" w:line="148" w:lineRule="exact"/>
              <w:ind w:left="6" w:right="0" w:firstLine="0"/>
              <w:jc w:val="lef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pacing w:val="3"/>
                <w:sz w:val="14"/>
              </w:rPr>
              <w:t>一、本年收入</w:t>
            </w:r>
          </w:p>
        </w:tc>
        <w:tc>
          <w:tcPr>
            <w:tcW w:w="145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38C434A0"/>
        </w:tc>
        <w:tc>
          <w:tcPr>
            <w:tcW w:w="330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51A46E3A">
            <w:pPr>
              <w:widowControl/>
              <w:autoSpaceDE w:val="0"/>
              <w:autoSpaceDN w:val="0"/>
              <w:spacing w:before="92" w:after="0" w:line="148" w:lineRule="exact"/>
              <w:ind w:left="12" w:right="0" w:firstLine="0"/>
              <w:jc w:val="lef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pacing w:val="3"/>
                <w:sz w:val="14"/>
              </w:rPr>
              <w:t>一、本年支出</w:t>
            </w:r>
          </w:p>
        </w:tc>
        <w:tc>
          <w:tcPr>
            <w:tcW w:w="15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0F5085ED"/>
        </w:tc>
      </w:tr>
      <w:tr w14:paraId="55B13E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exact"/>
        </w:trPr>
        <w:tc>
          <w:tcPr>
            <w:tcW w:w="31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6D9887C3">
            <w:pPr>
              <w:widowControl/>
              <w:autoSpaceDE w:val="0"/>
              <w:autoSpaceDN w:val="0"/>
              <w:spacing w:before="94" w:after="0" w:line="150" w:lineRule="exact"/>
              <w:ind w:left="14" w:right="0" w:firstLine="0"/>
              <w:jc w:val="lef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pacing w:val="3"/>
                <w:sz w:val="14"/>
              </w:rPr>
              <w:t>（一）一般公共预算财政拨款收入</w:t>
            </w:r>
          </w:p>
        </w:tc>
        <w:tc>
          <w:tcPr>
            <w:tcW w:w="145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76868208">
            <w:pPr>
              <w:widowControl/>
              <w:autoSpaceDE w:val="0"/>
              <w:autoSpaceDN w:val="0"/>
              <w:spacing w:before="102" w:after="0" w:line="148" w:lineRule="exact"/>
              <w:ind w:left="0" w:right="0" w:firstLine="0"/>
              <w:jc w:val="righ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pacing w:val="3"/>
                <w:sz w:val="14"/>
              </w:rPr>
              <w:t xml:space="preserve">1342.37 </w:t>
            </w:r>
          </w:p>
        </w:tc>
        <w:tc>
          <w:tcPr>
            <w:tcW w:w="330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39AA6CC0">
            <w:pPr>
              <w:widowControl/>
              <w:autoSpaceDE w:val="0"/>
              <w:autoSpaceDN w:val="0"/>
              <w:spacing w:before="94" w:after="0" w:line="156" w:lineRule="exact"/>
              <w:ind w:left="0" w:right="0" w:firstLine="0"/>
              <w:jc w:val="lef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pacing w:val="3"/>
                <w:sz w:val="14"/>
              </w:rPr>
              <w:t>1342.37 （一）一般公共服务支出</w:t>
            </w:r>
          </w:p>
        </w:tc>
        <w:tc>
          <w:tcPr>
            <w:tcW w:w="15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5BB37F31"/>
        </w:tc>
      </w:tr>
      <w:tr w14:paraId="22387B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exact"/>
        </w:trPr>
        <w:tc>
          <w:tcPr>
            <w:tcW w:w="31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0D0747DB">
            <w:pPr>
              <w:widowControl/>
              <w:autoSpaceDE w:val="0"/>
              <w:autoSpaceDN w:val="0"/>
              <w:spacing w:before="94" w:after="0" w:line="150" w:lineRule="exact"/>
              <w:ind w:left="14" w:right="0" w:firstLine="0"/>
              <w:jc w:val="lef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pacing w:val="3"/>
                <w:sz w:val="14"/>
              </w:rPr>
              <w:t>（二）政府性基金预算财政拨款收入</w:t>
            </w:r>
          </w:p>
        </w:tc>
        <w:tc>
          <w:tcPr>
            <w:tcW w:w="145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4B3FC360"/>
        </w:tc>
        <w:tc>
          <w:tcPr>
            <w:tcW w:w="330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3BA8100B">
            <w:pPr>
              <w:widowControl/>
              <w:autoSpaceDE w:val="0"/>
              <w:autoSpaceDN w:val="0"/>
              <w:spacing w:before="94" w:after="0" w:line="150" w:lineRule="exact"/>
              <w:ind w:left="16" w:right="0" w:firstLine="0"/>
              <w:jc w:val="lef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pacing w:val="3"/>
                <w:sz w:val="14"/>
              </w:rPr>
              <w:t>（二）外交支出</w:t>
            </w:r>
          </w:p>
        </w:tc>
        <w:tc>
          <w:tcPr>
            <w:tcW w:w="15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6AB40EA7"/>
        </w:tc>
      </w:tr>
      <w:tr w14:paraId="29FE5B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exact"/>
        </w:trPr>
        <w:tc>
          <w:tcPr>
            <w:tcW w:w="31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3BC73EFD">
            <w:pPr>
              <w:widowControl/>
              <w:autoSpaceDE w:val="0"/>
              <w:autoSpaceDN w:val="0"/>
              <w:spacing w:before="94" w:after="0" w:line="150" w:lineRule="exact"/>
              <w:ind w:left="14" w:right="0" w:firstLine="0"/>
              <w:jc w:val="lef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pacing w:val="3"/>
                <w:sz w:val="14"/>
              </w:rPr>
              <w:t>（三）国有资本经营预算财政拨款收入</w:t>
            </w:r>
          </w:p>
        </w:tc>
        <w:tc>
          <w:tcPr>
            <w:tcW w:w="145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6149E7F3"/>
        </w:tc>
        <w:tc>
          <w:tcPr>
            <w:tcW w:w="330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6E9887A5">
            <w:pPr>
              <w:widowControl/>
              <w:autoSpaceDE w:val="0"/>
              <w:autoSpaceDN w:val="0"/>
              <w:spacing w:before="94" w:after="0" w:line="150" w:lineRule="exact"/>
              <w:ind w:left="16" w:right="0" w:firstLine="0"/>
              <w:jc w:val="lef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pacing w:val="3"/>
                <w:sz w:val="14"/>
              </w:rPr>
              <w:t>（三）国防支出</w:t>
            </w:r>
          </w:p>
        </w:tc>
        <w:tc>
          <w:tcPr>
            <w:tcW w:w="15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4F1CB2EB"/>
        </w:tc>
      </w:tr>
      <w:tr w14:paraId="3689D4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exact"/>
        </w:trPr>
        <w:tc>
          <w:tcPr>
            <w:tcW w:w="31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32940577"/>
        </w:tc>
        <w:tc>
          <w:tcPr>
            <w:tcW w:w="145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1B49FFE6"/>
        </w:tc>
        <w:tc>
          <w:tcPr>
            <w:tcW w:w="330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3E2E8516">
            <w:pPr>
              <w:widowControl/>
              <w:autoSpaceDE w:val="0"/>
              <w:autoSpaceDN w:val="0"/>
              <w:spacing w:before="94" w:after="0" w:line="150" w:lineRule="exact"/>
              <w:ind w:left="16" w:right="0" w:firstLine="0"/>
              <w:jc w:val="lef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pacing w:val="3"/>
                <w:sz w:val="14"/>
              </w:rPr>
              <w:t>（四）公共安全支出</w:t>
            </w:r>
          </w:p>
        </w:tc>
        <w:tc>
          <w:tcPr>
            <w:tcW w:w="15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0854CC1B"/>
        </w:tc>
      </w:tr>
      <w:tr w14:paraId="1F7953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exact"/>
        </w:trPr>
        <w:tc>
          <w:tcPr>
            <w:tcW w:w="31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124F324C"/>
        </w:tc>
        <w:tc>
          <w:tcPr>
            <w:tcW w:w="145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4C4C4960"/>
        </w:tc>
        <w:tc>
          <w:tcPr>
            <w:tcW w:w="330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147E68DF">
            <w:pPr>
              <w:widowControl/>
              <w:autoSpaceDE w:val="0"/>
              <w:autoSpaceDN w:val="0"/>
              <w:spacing w:before="96" w:after="0" w:line="150" w:lineRule="exact"/>
              <w:ind w:left="16" w:right="0" w:firstLine="0"/>
              <w:jc w:val="lef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pacing w:val="3"/>
                <w:sz w:val="14"/>
              </w:rPr>
              <w:t>（五）教育支出</w:t>
            </w:r>
          </w:p>
        </w:tc>
        <w:tc>
          <w:tcPr>
            <w:tcW w:w="15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292A95F4">
            <w:pPr>
              <w:widowControl/>
              <w:autoSpaceDE w:val="0"/>
              <w:autoSpaceDN w:val="0"/>
              <w:spacing w:before="104" w:after="0" w:line="148" w:lineRule="exact"/>
              <w:ind w:left="0" w:right="22" w:firstLine="0"/>
              <w:jc w:val="righ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pacing w:val="3"/>
                <w:sz w:val="14"/>
              </w:rPr>
              <w:t>964.74</w:t>
            </w:r>
          </w:p>
        </w:tc>
      </w:tr>
      <w:tr w14:paraId="1B04F7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exact"/>
        </w:trPr>
        <w:tc>
          <w:tcPr>
            <w:tcW w:w="31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7E18786D"/>
        </w:tc>
        <w:tc>
          <w:tcPr>
            <w:tcW w:w="145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2234F3C8"/>
        </w:tc>
        <w:tc>
          <w:tcPr>
            <w:tcW w:w="330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4675757B">
            <w:pPr>
              <w:widowControl/>
              <w:autoSpaceDE w:val="0"/>
              <w:autoSpaceDN w:val="0"/>
              <w:spacing w:before="94" w:after="0" w:line="150" w:lineRule="exact"/>
              <w:ind w:left="16" w:right="0" w:firstLine="0"/>
              <w:jc w:val="lef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pacing w:val="3"/>
                <w:sz w:val="14"/>
              </w:rPr>
              <w:t>（六）科学技术支出</w:t>
            </w:r>
          </w:p>
        </w:tc>
        <w:tc>
          <w:tcPr>
            <w:tcW w:w="15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5A1B504F"/>
        </w:tc>
      </w:tr>
      <w:tr w14:paraId="1C9012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exact"/>
        </w:trPr>
        <w:tc>
          <w:tcPr>
            <w:tcW w:w="31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669DBA6C"/>
        </w:tc>
        <w:tc>
          <w:tcPr>
            <w:tcW w:w="145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4C1EA206"/>
        </w:tc>
        <w:tc>
          <w:tcPr>
            <w:tcW w:w="330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0CD7835A">
            <w:pPr>
              <w:widowControl/>
              <w:autoSpaceDE w:val="0"/>
              <w:autoSpaceDN w:val="0"/>
              <w:spacing w:before="94" w:after="0" w:line="150" w:lineRule="exact"/>
              <w:ind w:left="16" w:right="0" w:firstLine="0"/>
              <w:jc w:val="lef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pacing w:val="3"/>
                <w:sz w:val="14"/>
              </w:rPr>
              <w:t>（七）文化旅游体育与传媒支出</w:t>
            </w:r>
          </w:p>
        </w:tc>
        <w:tc>
          <w:tcPr>
            <w:tcW w:w="15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1BE36ADA"/>
        </w:tc>
      </w:tr>
      <w:tr w14:paraId="0A591C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exact"/>
        </w:trPr>
        <w:tc>
          <w:tcPr>
            <w:tcW w:w="31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2126E864"/>
        </w:tc>
        <w:tc>
          <w:tcPr>
            <w:tcW w:w="145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319622A2"/>
        </w:tc>
        <w:tc>
          <w:tcPr>
            <w:tcW w:w="330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4BF8D0BD">
            <w:pPr>
              <w:widowControl/>
              <w:autoSpaceDE w:val="0"/>
              <w:autoSpaceDN w:val="0"/>
              <w:spacing w:before="96" w:after="0" w:line="150" w:lineRule="exact"/>
              <w:ind w:left="16" w:right="0" w:firstLine="0"/>
              <w:jc w:val="lef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pacing w:val="3"/>
                <w:sz w:val="14"/>
              </w:rPr>
              <w:t>（八）社会保障和就业支出</w:t>
            </w:r>
          </w:p>
        </w:tc>
        <w:tc>
          <w:tcPr>
            <w:tcW w:w="15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57E681C3">
            <w:pPr>
              <w:widowControl/>
              <w:autoSpaceDE w:val="0"/>
              <w:autoSpaceDN w:val="0"/>
              <w:spacing w:before="104" w:after="0" w:line="148" w:lineRule="exact"/>
              <w:ind w:left="0" w:right="22" w:firstLine="0"/>
              <w:jc w:val="righ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pacing w:val="3"/>
                <w:sz w:val="14"/>
              </w:rPr>
              <w:t>188.07</w:t>
            </w:r>
          </w:p>
        </w:tc>
      </w:tr>
      <w:tr w14:paraId="4F1DED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exact"/>
        </w:trPr>
        <w:tc>
          <w:tcPr>
            <w:tcW w:w="31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5BE4422C"/>
        </w:tc>
        <w:tc>
          <w:tcPr>
            <w:tcW w:w="145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180B1701"/>
        </w:tc>
        <w:tc>
          <w:tcPr>
            <w:tcW w:w="330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27417F0E">
            <w:pPr>
              <w:widowControl/>
              <w:autoSpaceDE w:val="0"/>
              <w:autoSpaceDN w:val="0"/>
              <w:spacing w:before="96" w:after="0" w:line="150" w:lineRule="exact"/>
              <w:ind w:left="16" w:right="0" w:firstLine="0"/>
              <w:jc w:val="lef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pacing w:val="3"/>
                <w:sz w:val="14"/>
              </w:rPr>
              <w:t>（九）社会保险基金支出</w:t>
            </w:r>
          </w:p>
        </w:tc>
        <w:tc>
          <w:tcPr>
            <w:tcW w:w="15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5542B404"/>
        </w:tc>
      </w:tr>
      <w:tr w14:paraId="759325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exact"/>
        </w:trPr>
        <w:tc>
          <w:tcPr>
            <w:tcW w:w="31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62B162EF"/>
        </w:tc>
        <w:tc>
          <w:tcPr>
            <w:tcW w:w="145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1F8BAE4B"/>
        </w:tc>
        <w:tc>
          <w:tcPr>
            <w:tcW w:w="330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03483F03">
            <w:pPr>
              <w:widowControl/>
              <w:autoSpaceDE w:val="0"/>
              <w:autoSpaceDN w:val="0"/>
              <w:spacing w:before="94" w:after="0" w:line="150" w:lineRule="exact"/>
              <w:ind w:left="16" w:right="0" w:firstLine="0"/>
              <w:jc w:val="lef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pacing w:val="3"/>
                <w:sz w:val="14"/>
              </w:rPr>
              <w:t>（十）卫生健康支出</w:t>
            </w:r>
          </w:p>
        </w:tc>
        <w:tc>
          <w:tcPr>
            <w:tcW w:w="15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56A1D320">
            <w:pPr>
              <w:widowControl/>
              <w:autoSpaceDE w:val="0"/>
              <w:autoSpaceDN w:val="0"/>
              <w:spacing w:before="102" w:after="0" w:line="148" w:lineRule="exact"/>
              <w:ind w:left="0" w:right="22" w:firstLine="0"/>
              <w:jc w:val="righ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pacing w:val="3"/>
                <w:sz w:val="14"/>
              </w:rPr>
              <w:t>86.65</w:t>
            </w:r>
          </w:p>
        </w:tc>
      </w:tr>
      <w:tr w14:paraId="10934C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exact"/>
        </w:trPr>
        <w:tc>
          <w:tcPr>
            <w:tcW w:w="31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0157A53A"/>
        </w:tc>
        <w:tc>
          <w:tcPr>
            <w:tcW w:w="145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3CA27CF6"/>
        </w:tc>
        <w:tc>
          <w:tcPr>
            <w:tcW w:w="330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0E2700AF">
            <w:pPr>
              <w:widowControl/>
              <w:autoSpaceDE w:val="0"/>
              <w:autoSpaceDN w:val="0"/>
              <w:spacing w:before="96" w:after="0" w:line="150" w:lineRule="exact"/>
              <w:ind w:left="16" w:right="0" w:firstLine="0"/>
              <w:jc w:val="lef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pacing w:val="3"/>
                <w:sz w:val="14"/>
              </w:rPr>
              <w:t>（十一）节能环保支出</w:t>
            </w:r>
          </w:p>
        </w:tc>
        <w:tc>
          <w:tcPr>
            <w:tcW w:w="15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50C103D1"/>
        </w:tc>
      </w:tr>
      <w:tr w14:paraId="354B18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exact"/>
        </w:trPr>
        <w:tc>
          <w:tcPr>
            <w:tcW w:w="31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604F3B9A"/>
        </w:tc>
        <w:tc>
          <w:tcPr>
            <w:tcW w:w="145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44342113"/>
        </w:tc>
        <w:tc>
          <w:tcPr>
            <w:tcW w:w="330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092996BE">
            <w:pPr>
              <w:widowControl/>
              <w:autoSpaceDE w:val="0"/>
              <w:autoSpaceDN w:val="0"/>
              <w:spacing w:before="96" w:after="0" w:line="150" w:lineRule="exact"/>
              <w:ind w:left="16" w:right="0" w:firstLine="0"/>
              <w:jc w:val="lef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pacing w:val="3"/>
                <w:sz w:val="14"/>
              </w:rPr>
              <w:t>（十二）城乡社区支出</w:t>
            </w:r>
          </w:p>
        </w:tc>
        <w:tc>
          <w:tcPr>
            <w:tcW w:w="15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1DEC1342"/>
        </w:tc>
      </w:tr>
      <w:tr w14:paraId="4BC422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exact"/>
        </w:trPr>
        <w:tc>
          <w:tcPr>
            <w:tcW w:w="31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40058B0C"/>
        </w:tc>
        <w:tc>
          <w:tcPr>
            <w:tcW w:w="145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2B0EFC63"/>
        </w:tc>
        <w:tc>
          <w:tcPr>
            <w:tcW w:w="330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0CF0C748">
            <w:pPr>
              <w:widowControl/>
              <w:autoSpaceDE w:val="0"/>
              <w:autoSpaceDN w:val="0"/>
              <w:spacing w:before="96" w:after="0" w:line="150" w:lineRule="exact"/>
              <w:ind w:left="16" w:right="0" w:firstLine="0"/>
              <w:jc w:val="lef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pacing w:val="3"/>
                <w:sz w:val="14"/>
              </w:rPr>
              <w:t>（十三）农林水支出</w:t>
            </w:r>
          </w:p>
        </w:tc>
        <w:tc>
          <w:tcPr>
            <w:tcW w:w="15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58ADC446"/>
        </w:tc>
      </w:tr>
      <w:tr w14:paraId="3C9909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exact"/>
        </w:trPr>
        <w:tc>
          <w:tcPr>
            <w:tcW w:w="31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548BDC3D"/>
        </w:tc>
        <w:tc>
          <w:tcPr>
            <w:tcW w:w="145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5D1DB7C8"/>
        </w:tc>
        <w:tc>
          <w:tcPr>
            <w:tcW w:w="330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7F993279">
            <w:pPr>
              <w:widowControl/>
              <w:autoSpaceDE w:val="0"/>
              <w:autoSpaceDN w:val="0"/>
              <w:spacing w:before="96" w:after="0" w:line="150" w:lineRule="exact"/>
              <w:ind w:left="16" w:right="0" w:firstLine="0"/>
              <w:jc w:val="lef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pacing w:val="3"/>
                <w:sz w:val="14"/>
              </w:rPr>
              <w:t>（十四）交通运输支出</w:t>
            </w:r>
          </w:p>
        </w:tc>
        <w:tc>
          <w:tcPr>
            <w:tcW w:w="15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75E42EE7"/>
        </w:tc>
      </w:tr>
      <w:tr w14:paraId="679FDA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exact"/>
        </w:trPr>
        <w:tc>
          <w:tcPr>
            <w:tcW w:w="31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2B4A21EE"/>
        </w:tc>
        <w:tc>
          <w:tcPr>
            <w:tcW w:w="145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7847D385"/>
        </w:tc>
        <w:tc>
          <w:tcPr>
            <w:tcW w:w="330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7159A0F3">
            <w:pPr>
              <w:widowControl/>
              <w:autoSpaceDE w:val="0"/>
              <w:autoSpaceDN w:val="0"/>
              <w:spacing w:before="96" w:after="0" w:line="150" w:lineRule="exact"/>
              <w:ind w:left="16" w:right="0" w:firstLine="0"/>
              <w:jc w:val="lef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pacing w:val="3"/>
                <w:sz w:val="14"/>
              </w:rPr>
              <w:t>（十五）资源勘探工业信息等支出</w:t>
            </w:r>
          </w:p>
        </w:tc>
        <w:tc>
          <w:tcPr>
            <w:tcW w:w="15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127D8D26"/>
        </w:tc>
      </w:tr>
      <w:tr w14:paraId="79DE02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exact"/>
        </w:trPr>
        <w:tc>
          <w:tcPr>
            <w:tcW w:w="31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16192E14"/>
        </w:tc>
        <w:tc>
          <w:tcPr>
            <w:tcW w:w="145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1B935FDB"/>
        </w:tc>
        <w:tc>
          <w:tcPr>
            <w:tcW w:w="330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324050B4">
            <w:pPr>
              <w:widowControl/>
              <w:autoSpaceDE w:val="0"/>
              <w:autoSpaceDN w:val="0"/>
              <w:spacing w:before="96" w:after="0" w:line="150" w:lineRule="exact"/>
              <w:ind w:left="16" w:right="0" w:firstLine="0"/>
              <w:jc w:val="lef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pacing w:val="3"/>
                <w:sz w:val="14"/>
              </w:rPr>
              <w:t>（十六）商业服务业等支出</w:t>
            </w:r>
          </w:p>
        </w:tc>
        <w:tc>
          <w:tcPr>
            <w:tcW w:w="15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7978E98D"/>
        </w:tc>
      </w:tr>
      <w:tr w14:paraId="6003C2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exact"/>
        </w:trPr>
        <w:tc>
          <w:tcPr>
            <w:tcW w:w="31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2ABD48A1"/>
        </w:tc>
        <w:tc>
          <w:tcPr>
            <w:tcW w:w="145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5064C21C"/>
        </w:tc>
        <w:tc>
          <w:tcPr>
            <w:tcW w:w="330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54D5F0B1">
            <w:pPr>
              <w:widowControl/>
              <w:autoSpaceDE w:val="0"/>
              <w:autoSpaceDN w:val="0"/>
              <w:spacing w:before="96" w:after="0" w:line="150" w:lineRule="exact"/>
              <w:ind w:left="16" w:right="0" w:firstLine="0"/>
              <w:jc w:val="lef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pacing w:val="3"/>
                <w:sz w:val="14"/>
              </w:rPr>
              <w:t>（十七）金融支出</w:t>
            </w:r>
          </w:p>
        </w:tc>
        <w:tc>
          <w:tcPr>
            <w:tcW w:w="15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74CF4B92"/>
        </w:tc>
      </w:tr>
      <w:tr w14:paraId="70C624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exact"/>
        </w:trPr>
        <w:tc>
          <w:tcPr>
            <w:tcW w:w="31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5FC06F2D"/>
        </w:tc>
        <w:tc>
          <w:tcPr>
            <w:tcW w:w="145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1AE638F6"/>
        </w:tc>
        <w:tc>
          <w:tcPr>
            <w:tcW w:w="330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3D2B7B87">
            <w:pPr>
              <w:widowControl/>
              <w:autoSpaceDE w:val="0"/>
              <w:autoSpaceDN w:val="0"/>
              <w:spacing w:before="100" w:after="0" w:line="148" w:lineRule="exact"/>
              <w:ind w:left="16" w:right="0" w:firstLine="0"/>
              <w:jc w:val="lef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pacing w:val="3"/>
                <w:sz w:val="14"/>
              </w:rPr>
              <w:t>（十九）援助其他地区支出</w:t>
            </w:r>
          </w:p>
        </w:tc>
        <w:tc>
          <w:tcPr>
            <w:tcW w:w="15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5FE03327"/>
        </w:tc>
      </w:tr>
      <w:tr w14:paraId="6E162E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exact"/>
        </w:trPr>
        <w:tc>
          <w:tcPr>
            <w:tcW w:w="31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2A11CD6F"/>
        </w:tc>
        <w:tc>
          <w:tcPr>
            <w:tcW w:w="145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6E13E865"/>
        </w:tc>
        <w:tc>
          <w:tcPr>
            <w:tcW w:w="330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0FD15B85">
            <w:pPr>
              <w:widowControl/>
              <w:autoSpaceDE w:val="0"/>
              <w:autoSpaceDN w:val="0"/>
              <w:spacing w:before="96" w:after="0" w:line="150" w:lineRule="exact"/>
              <w:ind w:left="16" w:right="0" w:firstLine="0"/>
              <w:jc w:val="lef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pacing w:val="3"/>
                <w:sz w:val="14"/>
              </w:rPr>
              <w:t>（二十）自然资源海洋气象等支出</w:t>
            </w:r>
          </w:p>
        </w:tc>
        <w:tc>
          <w:tcPr>
            <w:tcW w:w="15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2FE938DC"/>
        </w:tc>
      </w:tr>
      <w:tr w14:paraId="32B839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exact"/>
        </w:trPr>
        <w:tc>
          <w:tcPr>
            <w:tcW w:w="31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2AD1A58D"/>
        </w:tc>
        <w:tc>
          <w:tcPr>
            <w:tcW w:w="145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62DE91D0"/>
        </w:tc>
        <w:tc>
          <w:tcPr>
            <w:tcW w:w="330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1DC5F2FC">
            <w:pPr>
              <w:widowControl/>
              <w:autoSpaceDE w:val="0"/>
              <w:autoSpaceDN w:val="0"/>
              <w:spacing w:before="100" w:after="0" w:line="148" w:lineRule="exact"/>
              <w:ind w:left="16" w:right="0" w:firstLine="0"/>
              <w:jc w:val="lef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pacing w:val="3"/>
                <w:sz w:val="14"/>
              </w:rPr>
              <w:t>（二十一）住房保障支出</w:t>
            </w:r>
          </w:p>
        </w:tc>
        <w:tc>
          <w:tcPr>
            <w:tcW w:w="15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2646E6A0">
            <w:pPr>
              <w:widowControl/>
              <w:autoSpaceDE w:val="0"/>
              <w:autoSpaceDN w:val="0"/>
              <w:spacing w:before="106" w:after="0" w:line="150" w:lineRule="exact"/>
              <w:ind w:left="0" w:right="22" w:firstLine="0"/>
              <w:jc w:val="righ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pacing w:val="3"/>
                <w:sz w:val="14"/>
              </w:rPr>
              <w:t>102.90</w:t>
            </w:r>
          </w:p>
        </w:tc>
      </w:tr>
      <w:tr w14:paraId="29C099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exact"/>
        </w:trPr>
        <w:tc>
          <w:tcPr>
            <w:tcW w:w="31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1062DB27"/>
        </w:tc>
        <w:tc>
          <w:tcPr>
            <w:tcW w:w="145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37A915FB"/>
        </w:tc>
        <w:tc>
          <w:tcPr>
            <w:tcW w:w="330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40DC2436">
            <w:pPr>
              <w:widowControl/>
              <w:autoSpaceDE w:val="0"/>
              <w:autoSpaceDN w:val="0"/>
              <w:spacing w:before="96" w:after="0" w:line="150" w:lineRule="exact"/>
              <w:ind w:left="16" w:right="0" w:firstLine="0"/>
              <w:jc w:val="lef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pacing w:val="3"/>
                <w:sz w:val="14"/>
              </w:rPr>
              <w:t>（二十二）粮油物资储备支出</w:t>
            </w:r>
          </w:p>
        </w:tc>
        <w:tc>
          <w:tcPr>
            <w:tcW w:w="15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6A168300"/>
        </w:tc>
      </w:tr>
      <w:tr w14:paraId="512128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exact"/>
        </w:trPr>
        <w:tc>
          <w:tcPr>
            <w:tcW w:w="31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724EFE3B"/>
        </w:tc>
        <w:tc>
          <w:tcPr>
            <w:tcW w:w="145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585AF399"/>
        </w:tc>
        <w:tc>
          <w:tcPr>
            <w:tcW w:w="330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4F63AAA6">
            <w:pPr>
              <w:widowControl/>
              <w:autoSpaceDE w:val="0"/>
              <w:autoSpaceDN w:val="0"/>
              <w:spacing w:before="100" w:after="0" w:line="148" w:lineRule="exact"/>
              <w:ind w:left="16" w:right="0" w:firstLine="0"/>
              <w:jc w:val="lef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pacing w:val="3"/>
                <w:sz w:val="14"/>
              </w:rPr>
              <w:t>（二十三）国有资本经营预算支出</w:t>
            </w:r>
          </w:p>
        </w:tc>
        <w:tc>
          <w:tcPr>
            <w:tcW w:w="15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5431A87F"/>
        </w:tc>
      </w:tr>
      <w:tr w14:paraId="5FF875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exact"/>
        </w:trPr>
        <w:tc>
          <w:tcPr>
            <w:tcW w:w="31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0FF07484"/>
        </w:tc>
        <w:tc>
          <w:tcPr>
            <w:tcW w:w="145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29597752"/>
        </w:tc>
        <w:tc>
          <w:tcPr>
            <w:tcW w:w="330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289E7635">
            <w:pPr>
              <w:widowControl/>
              <w:autoSpaceDE w:val="0"/>
              <w:autoSpaceDN w:val="0"/>
              <w:spacing w:before="100" w:after="0" w:line="148" w:lineRule="exact"/>
              <w:ind w:left="16" w:right="0" w:firstLine="0"/>
              <w:jc w:val="lef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pacing w:val="3"/>
                <w:sz w:val="14"/>
              </w:rPr>
              <w:t>（二十四）灾害防治及应急管理支出</w:t>
            </w:r>
          </w:p>
        </w:tc>
        <w:tc>
          <w:tcPr>
            <w:tcW w:w="15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7D9DDFA1"/>
        </w:tc>
      </w:tr>
      <w:tr w14:paraId="06B0EB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exact"/>
        </w:trPr>
        <w:tc>
          <w:tcPr>
            <w:tcW w:w="31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5C5B6265"/>
        </w:tc>
        <w:tc>
          <w:tcPr>
            <w:tcW w:w="145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1BB9B598"/>
        </w:tc>
        <w:tc>
          <w:tcPr>
            <w:tcW w:w="330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427F99D6">
            <w:pPr>
              <w:widowControl/>
              <w:autoSpaceDE w:val="0"/>
              <w:autoSpaceDN w:val="0"/>
              <w:spacing w:before="102" w:after="0" w:line="148" w:lineRule="exact"/>
              <w:ind w:left="16" w:right="0" w:firstLine="0"/>
              <w:jc w:val="lef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pacing w:val="3"/>
                <w:sz w:val="14"/>
              </w:rPr>
              <w:t>（二十七）预备费</w:t>
            </w:r>
          </w:p>
        </w:tc>
        <w:tc>
          <w:tcPr>
            <w:tcW w:w="15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42ADA08A"/>
        </w:tc>
      </w:tr>
      <w:tr w14:paraId="7EB88E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exact"/>
        </w:trPr>
        <w:tc>
          <w:tcPr>
            <w:tcW w:w="31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575D436A"/>
        </w:tc>
        <w:tc>
          <w:tcPr>
            <w:tcW w:w="145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1C2F5FD4"/>
        </w:tc>
        <w:tc>
          <w:tcPr>
            <w:tcW w:w="330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3C152DA6">
            <w:pPr>
              <w:widowControl/>
              <w:autoSpaceDE w:val="0"/>
              <w:autoSpaceDN w:val="0"/>
              <w:spacing w:before="102" w:after="0" w:line="148" w:lineRule="exact"/>
              <w:ind w:left="16" w:right="0" w:firstLine="0"/>
              <w:jc w:val="lef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pacing w:val="3"/>
                <w:sz w:val="14"/>
              </w:rPr>
              <w:t>（二十九）其他支出</w:t>
            </w:r>
          </w:p>
        </w:tc>
        <w:tc>
          <w:tcPr>
            <w:tcW w:w="15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04F67A56"/>
        </w:tc>
      </w:tr>
      <w:tr w14:paraId="4B161F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exact"/>
        </w:trPr>
        <w:tc>
          <w:tcPr>
            <w:tcW w:w="31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01941598"/>
        </w:tc>
        <w:tc>
          <w:tcPr>
            <w:tcW w:w="145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231C177E"/>
        </w:tc>
        <w:tc>
          <w:tcPr>
            <w:tcW w:w="330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5261A0CC">
            <w:pPr>
              <w:widowControl/>
              <w:autoSpaceDE w:val="0"/>
              <w:autoSpaceDN w:val="0"/>
              <w:spacing w:before="102" w:after="0" w:line="148" w:lineRule="exact"/>
              <w:ind w:left="16" w:right="0" w:firstLine="0"/>
              <w:jc w:val="lef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pacing w:val="3"/>
                <w:sz w:val="14"/>
              </w:rPr>
              <w:t>（三十）转移性支出</w:t>
            </w:r>
          </w:p>
        </w:tc>
        <w:tc>
          <w:tcPr>
            <w:tcW w:w="15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587FCFAC"/>
        </w:tc>
      </w:tr>
      <w:tr w14:paraId="5F8D16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exact"/>
        </w:trPr>
        <w:tc>
          <w:tcPr>
            <w:tcW w:w="31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6B710662"/>
        </w:tc>
        <w:tc>
          <w:tcPr>
            <w:tcW w:w="145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0940EA32"/>
        </w:tc>
        <w:tc>
          <w:tcPr>
            <w:tcW w:w="330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5A0F12B7">
            <w:pPr>
              <w:widowControl/>
              <w:autoSpaceDE w:val="0"/>
              <w:autoSpaceDN w:val="0"/>
              <w:spacing w:before="100" w:after="0" w:line="148" w:lineRule="exact"/>
              <w:ind w:left="16" w:right="0" w:firstLine="0"/>
              <w:jc w:val="lef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pacing w:val="3"/>
                <w:sz w:val="14"/>
              </w:rPr>
              <w:t>（三十一）债务还本支出</w:t>
            </w:r>
          </w:p>
        </w:tc>
        <w:tc>
          <w:tcPr>
            <w:tcW w:w="15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70E82E6A"/>
        </w:tc>
      </w:tr>
      <w:tr w14:paraId="75ADD4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exact"/>
        </w:trPr>
        <w:tc>
          <w:tcPr>
            <w:tcW w:w="31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0211A523"/>
        </w:tc>
        <w:tc>
          <w:tcPr>
            <w:tcW w:w="145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5415F1E4"/>
        </w:tc>
        <w:tc>
          <w:tcPr>
            <w:tcW w:w="330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108C3693">
            <w:pPr>
              <w:widowControl/>
              <w:autoSpaceDE w:val="0"/>
              <w:autoSpaceDN w:val="0"/>
              <w:spacing w:before="102" w:after="0" w:line="148" w:lineRule="exact"/>
              <w:ind w:left="16" w:right="0" w:firstLine="0"/>
              <w:jc w:val="lef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pacing w:val="3"/>
                <w:sz w:val="14"/>
              </w:rPr>
              <w:t>（三十二）债务付息支出</w:t>
            </w:r>
          </w:p>
        </w:tc>
        <w:tc>
          <w:tcPr>
            <w:tcW w:w="15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08269E4D"/>
        </w:tc>
      </w:tr>
      <w:tr w14:paraId="588F52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exact"/>
        </w:trPr>
        <w:tc>
          <w:tcPr>
            <w:tcW w:w="31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7710A235"/>
        </w:tc>
        <w:tc>
          <w:tcPr>
            <w:tcW w:w="145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5CD8FF8A"/>
        </w:tc>
        <w:tc>
          <w:tcPr>
            <w:tcW w:w="330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08FDC314">
            <w:pPr>
              <w:widowControl/>
              <w:autoSpaceDE w:val="0"/>
              <w:autoSpaceDN w:val="0"/>
              <w:spacing w:before="102" w:after="0" w:line="148" w:lineRule="exact"/>
              <w:ind w:left="16" w:right="0" w:firstLine="0"/>
              <w:jc w:val="lef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pacing w:val="3"/>
                <w:sz w:val="14"/>
              </w:rPr>
              <w:t>（三十三）债务发行费用支出</w:t>
            </w:r>
          </w:p>
        </w:tc>
        <w:tc>
          <w:tcPr>
            <w:tcW w:w="15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31F31068"/>
        </w:tc>
      </w:tr>
      <w:tr w14:paraId="38A512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exact"/>
        </w:trPr>
        <w:tc>
          <w:tcPr>
            <w:tcW w:w="31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0A9E1A0B"/>
        </w:tc>
        <w:tc>
          <w:tcPr>
            <w:tcW w:w="145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6647AFD9"/>
        </w:tc>
        <w:tc>
          <w:tcPr>
            <w:tcW w:w="330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1EB20DDA">
            <w:pPr>
              <w:widowControl/>
              <w:autoSpaceDE w:val="0"/>
              <w:autoSpaceDN w:val="0"/>
              <w:spacing w:before="102" w:after="0" w:line="148" w:lineRule="exact"/>
              <w:ind w:left="16" w:right="0" w:firstLine="0"/>
              <w:jc w:val="lef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pacing w:val="3"/>
                <w:sz w:val="14"/>
              </w:rPr>
              <w:t>（三十四）抗疫特别国债安排的支出</w:t>
            </w:r>
          </w:p>
        </w:tc>
        <w:tc>
          <w:tcPr>
            <w:tcW w:w="15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3C11D67B"/>
        </w:tc>
      </w:tr>
      <w:tr w14:paraId="3A23D8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exact"/>
        </w:trPr>
        <w:tc>
          <w:tcPr>
            <w:tcW w:w="31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22E6007A">
            <w:pPr>
              <w:widowControl/>
              <w:autoSpaceDE w:val="0"/>
              <w:autoSpaceDN w:val="0"/>
              <w:spacing w:before="102" w:after="0" w:line="148" w:lineRule="exact"/>
              <w:ind w:left="1110" w:right="0" w:firstLine="0"/>
              <w:jc w:val="lef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pacing w:val="3"/>
                <w:sz w:val="14"/>
              </w:rPr>
              <w:t>本年收入小计</w:t>
            </w:r>
          </w:p>
        </w:tc>
        <w:tc>
          <w:tcPr>
            <w:tcW w:w="145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1726592E">
            <w:pPr>
              <w:widowControl/>
              <w:autoSpaceDE w:val="0"/>
              <w:autoSpaceDN w:val="0"/>
              <w:spacing w:before="108" w:after="0" w:line="150" w:lineRule="exact"/>
              <w:ind w:left="0" w:right="20" w:firstLine="0"/>
              <w:jc w:val="righ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pacing w:val="3"/>
                <w:sz w:val="14"/>
              </w:rPr>
              <w:t>1342.37</w:t>
            </w:r>
          </w:p>
        </w:tc>
        <w:tc>
          <w:tcPr>
            <w:tcW w:w="330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7AE39A26">
            <w:pPr>
              <w:widowControl/>
              <w:autoSpaceDE w:val="0"/>
              <w:autoSpaceDN w:val="0"/>
              <w:spacing w:before="102" w:after="0" w:line="148" w:lineRule="exact"/>
              <w:ind w:left="1190" w:right="0" w:firstLine="0"/>
              <w:jc w:val="lef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pacing w:val="3"/>
                <w:sz w:val="14"/>
              </w:rPr>
              <w:t>本年支出小计</w:t>
            </w:r>
          </w:p>
        </w:tc>
        <w:tc>
          <w:tcPr>
            <w:tcW w:w="15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545366B5">
            <w:pPr>
              <w:widowControl/>
              <w:autoSpaceDE w:val="0"/>
              <w:autoSpaceDN w:val="0"/>
              <w:spacing w:before="108" w:after="0" w:line="150" w:lineRule="exact"/>
              <w:ind w:left="0" w:right="22" w:firstLine="0"/>
              <w:jc w:val="righ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pacing w:val="3"/>
                <w:sz w:val="14"/>
              </w:rPr>
              <w:t>1342.37</w:t>
            </w:r>
          </w:p>
        </w:tc>
      </w:tr>
      <w:tr w14:paraId="3BE22A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exact"/>
        </w:trPr>
        <w:tc>
          <w:tcPr>
            <w:tcW w:w="31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734E6F45">
            <w:pPr>
              <w:widowControl/>
              <w:autoSpaceDE w:val="0"/>
              <w:autoSpaceDN w:val="0"/>
              <w:spacing w:before="102" w:after="0" w:line="148" w:lineRule="exact"/>
              <w:ind w:left="10" w:right="0" w:firstLine="0"/>
              <w:jc w:val="lef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pacing w:val="3"/>
                <w:sz w:val="14"/>
              </w:rPr>
              <w:t>二、上年结转结余</w:t>
            </w:r>
          </w:p>
        </w:tc>
        <w:tc>
          <w:tcPr>
            <w:tcW w:w="145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27F021CF"/>
        </w:tc>
        <w:tc>
          <w:tcPr>
            <w:tcW w:w="330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4F4E1819">
            <w:pPr>
              <w:widowControl/>
              <w:autoSpaceDE w:val="0"/>
              <w:autoSpaceDN w:val="0"/>
              <w:spacing w:before="102" w:after="0" w:line="148" w:lineRule="exact"/>
              <w:ind w:left="88" w:right="0" w:firstLine="0"/>
              <w:jc w:val="lef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pacing w:val="3"/>
                <w:sz w:val="14"/>
              </w:rPr>
              <w:t>二、年末结转结余</w:t>
            </w:r>
          </w:p>
        </w:tc>
        <w:tc>
          <w:tcPr>
            <w:tcW w:w="15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5A9740AE"/>
        </w:tc>
      </w:tr>
      <w:tr w14:paraId="54441B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exact"/>
        </w:trPr>
        <w:tc>
          <w:tcPr>
            <w:tcW w:w="31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44661E82">
            <w:pPr>
              <w:widowControl/>
              <w:autoSpaceDE w:val="0"/>
              <w:autoSpaceDN w:val="0"/>
              <w:spacing w:before="0" w:after="0" w:line="82" w:lineRule="exact"/>
              <w:ind w:left="0" w:right="0"/>
            </w:pPr>
          </w:p>
          <w:tbl>
            <w:tblPr>
              <w:tblStyle w:val="32"/>
              <w:tblW w:w="0" w:type="auto"/>
              <w:tblInd w:w="502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40"/>
              <w:gridCol w:w="320"/>
              <w:gridCol w:w="300"/>
              <w:gridCol w:w="740"/>
            </w:tblGrid>
            <w:tr w14:paraId="70700528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68" w:hRule="exact"/>
              </w:trPr>
              <w:tc>
                <w:tcPr>
                  <w:tcW w:w="740" w:type="dxa"/>
                  <w:tcMar>
                    <w:left w:w="0" w:type="dxa"/>
                    <w:right w:w="0" w:type="dxa"/>
                  </w:tcMar>
                </w:tcPr>
                <w:p w14:paraId="6328EEF0">
                  <w:pPr>
                    <w:widowControl/>
                    <w:autoSpaceDE w:val="0"/>
                    <w:autoSpaceDN w:val="0"/>
                    <w:spacing w:before="20" w:after="0" w:line="148" w:lineRule="exact"/>
                    <w:ind w:left="0" w:right="54" w:firstLine="0"/>
                    <w:jc w:val="right"/>
                  </w:pPr>
                  <w:r>
                    <w:rPr>
                      <w:rFonts w:ascii="fangsong" w:hAnsi="fangsong" w:eastAsia="fangsong"/>
                      <w:b w:val="0"/>
                      <w:i w:val="0"/>
                      <w:color w:val="212529"/>
                      <w:spacing w:val="3"/>
                      <w:sz w:val="14"/>
                    </w:rPr>
                    <w:t>收</w:t>
                  </w:r>
                </w:p>
              </w:tc>
              <w:tc>
                <w:tcPr>
                  <w:tcW w:w="320" w:type="dxa"/>
                  <w:tcMar>
                    <w:left w:w="0" w:type="dxa"/>
                    <w:right w:w="0" w:type="dxa"/>
                  </w:tcMar>
                </w:tcPr>
                <w:p w14:paraId="2047ECA7">
                  <w:pPr>
                    <w:widowControl/>
                    <w:autoSpaceDE w:val="0"/>
                    <w:autoSpaceDN w:val="0"/>
                    <w:spacing w:before="20" w:after="0" w:line="148" w:lineRule="exact"/>
                    <w:ind w:left="92" w:right="0" w:firstLine="0"/>
                    <w:jc w:val="left"/>
                  </w:pPr>
                  <w:r>
                    <w:rPr>
                      <w:rFonts w:ascii="fangsong" w:hAnsi="fangsong" w:eastAsia="fangsong"/>
                      <w:b w:val="0"/>
                      <w:i w:val="0"/>
                      <w:color w:val="212529"/>
                      <w:spacing w:val="3"/>
                      <w:sz w:val="14"/>
                    </w:rPr>
                    <w:t>入</w:t>
                  </w:r>
                </w:p>
              </w:tc>
              <w:tc>
                <w:tcPr>
                  <w:tcW w:w="300" w:type="dxa"/>
                  <w:tcMar>
                    <w:left w:w="0" w:type="dxa"/>
                    <w:right w:w="0" w:type="dxa"/>
                  </w:tcMar>
                </w:tcPr>
                <w:p w14:paraId="337C27D3">
                  <w:pPr>
                    <w:widowControl/>
                    <w:autoSpaceDE w:val="0"/>
                    <w:autoSpaceDN w:val="0"/>
                    <w:spacing w:before="20" w:after="0" w:line="148" w:lineRule="exact"/>
                    <w:ind w:left="80" w:right="0" w:firstLine="0"/>
                    <w:jc w:val="left"/>
                  </w:pPr>
                  <w:r>
                    <w:rPr>
                      <w:rFonts w:ascii="fangsong" w:hAnsi="fangsong" w:eastAsia="fangsong"/>
                      <w:b w:val="0"/>
                      <w:i w:val="0"/>
                      <w:color w:val="212529"/>
                      <w:spacing w:val="3"/>
                      <w:sz w:val="14"/>
                    </w:rPr>
                    <w:t>总</w:t>
                  </w:r>
                </w:p>
              </w:tc>
              <w:tc>
                <w:tcPr>
                  <w:tcW w:w="740" w:type="dxa"/>
                  <w:tcMar>
                    <w:left w:w="0" w:type="dxa"/>
                    <w:right w:w="0" w:type="dxa"/>
                  </w:tcMar>
                </w:tcPr>
                <w:p w14:paraId="13A07859">
                  <w:pPr>
                    <w:widowControl/>
                    <w:autoSpaceDE w:val="0"/>
                    <w:autoSpaceDN w:val="0"/>
                    <w:spacing w:before="20" w:after="0" w:line="148" w:lineRule="exact"/>
                    <w:ind w:left="82" w:right="0" w:firstLine="0"/>
                    <w:jc w:val="left"/>
                  </w:pPr>
                  <w:r>
                    <w:rPr>
                      <w:rFonts w:ascii="fangsong" w:hAnsi="fangsong" w:eastAsia="fangsong"/>
                      <w:b w:val="0"/>
                      <w:i w:val="0"/>
                      <w:color w:val="212529"/>
                      <w:spacing w:val="3"/>
                      <w:sz w:val="14"/>
                    </w:rPr>
                    <w:t>计</w:t>
                  </w:r>
                </w:p>
              </w:tc>
            </w:tr>
          </w:tbl>
          <w:p w14:paraId="169FE53A">
            <w:pPr>
              <w:widowControl/>
              <w:autoSpaceDE w:val="0"/>
              <w:autoSpaceDN w:val="0"/>
              <w:spacing w:before="0" w:after="0" w:line="14" w:lineRule="exact"/>
              <w:ind w:left="0" w:right="0"/>
            </w:pPr>
          </w:p>
        </w:tc>
        <w:tc>
          <w:tcPr>
            <w:tcW w:w="145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2B0DBABD">
            <w:pPr>
              <w:widowControl/>
              <w:autoSpaceDE w:val="0"/>
              <w:autoSpaceDN w:val="0"/>
              <w:spacing w:before="112" w:after="0" w:line="148" w:lineRule="exact"/>
              <w:ind w:left="0" w:right="20" w:firstLine="0"/>
              <w:jc w:val="righ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pacing w:val="3"/>
                <w:sz w:val="14"/>
              </w:rPr>
              <w:t>1342.37</w:t>
            </w:r>
          </w:p>
        </w:tc>
        <w:tc>
          <w:tcPr>
            <w:tcW w:w="330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2BE3B0CA">
            <w:pPr>
              <w:widowControl/>
              <w:autoSpaceDE w:val="0"/>
              <w:autoSpaceDN w:val="0"/>
              <w:spacing w:before="0" w:after="0" w:line="84" w:lineRule="exact"/>
              <w:ind w:left="0" w:right="0"/>
            </w:pPr>
          </w:p>
          <w:tbl>
            <w:tblPr>
              <w:tblStyle w:val="32"/>
              <w:tblW w:w="0" w:type="auto"/>
              <w:tblInd w:w="536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800"/>
              <w:gridCol w:w="300"/>
              <w:gridCol w:w="300"/>
              <w:gridCol w:w="800"/>
            </w:tblGrid>
            <w:tr w14:paraId="0E32CE33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70" w:hRule="exact"/>
              </w:trPr>
              <w:tc>
                <w:tcPr>
                  <w:tcW w:w="800" w:type="dxa"/>
                  <w:tcMar>
                    <w:left w:w="0" w:type="dxa"/>
                    <w:right w:w="0" w:type="dxa"/>
                  </w:tcMar>
                </w:tcPr>
                <w:p w14:paraId="2D7F1AF3">
                  <w:pPr>
                    <w:widowControl/>
                    <w:autoSpaceDE w:val="0"/>
                    <w:autoSpaceDN w:val="0"/>
                    <w:spacing w:before="20" w:after="0" w:line="150" w:lineRule="exact"/>
                    <w:ind w:left="0" w:right="74" w:firstLine="0"/>
                    <w:jc w:val="right"/>
                  </w:pPr>
                  <w:r>
                    <w:rPr>
                      <w:rFonts w:ascii="fangsong" w:hAnsi="fangsong" w:eastAsia="fangsong"/>
                      <w:b w:val="0"/>
                      <w:i w:val="0"/>
                      <w:color w:val="212529"/>
                      <w:spacing w:val="3"/>
                      <w:sz w:val="14"/>
                    </w:rPr>
                    <w:t>支</w:t>
                  </w:r>
                </w:p>
              </w:tc>
              <w:tc>
                <w:tcPr>
                  <w:tcW w:w="300" w:type="dxa"/>
                  <w:tcMar>
                    <w:left w:w="0" w:type="dxa"/>
                    <w:right w:w="0" w:type="dxa"/>
                  </w:tcMar>
                </w:tcPr>
                <w:p w14:paraId="08DBC11B">
                  <w:pPr>
                    <w:widowControl/>
                    <w:autoSpaceDE w:val="0"/>
                    <w:autoSpaceDN w:val="0"/>
                    <w:spacing w:before="20" w:after="0" w:line="150" w:lineRule="exact"/>
                    <w:ind w:left="88" w:right="0" w:firstLine="0"/>
                    <w:jc w:val="left"/>
                  </w:pPr>
                  <w:r>
                    <w:rPr>
                      <w:rFonts w:ascii="fangsong" w:hAnsi="fangsong" w:eastAsia="fangsong"/>
                      <w:b w:val="0"/>
                      <w:i w:val="0"/>
                      <w:color w:val="212529"/>
                      <w:spacing w:val="3"/>
                      <w:sz w:val="14"/>
                    </w:rPr>
                    <w:t>出</w:t>
                  </w:r>
                </w:p>
              </w:tc>
              <w:tc>
                <w:tcPr>
                  <w:tcW w:w="300" w:type="dxa"/>
                  <w:tcMar>
                    <w:left w:w="0" w:type="dxa"/>
                    <w:right w:w="0" w:type="dxa"/>
                  </w:tcMar>
                </w:tcPr>
                <w:p w14:paraId="22C2B614">
                  <w:pPr>
                    <w:widowControl/>
                    <w:autoSpaceDE w:val="0"/>
                    <w:autoSpaceDN w:val="0"/>
                    <w:spacing w:before="20" w:after="0" w:line="150" w:lineRule="exact"/>
                    <w:ind w:left="92" w:right="0" w:firstLine="0"/>
                    <w:jc w:val="left"/>
                  </w:pPr>
                  <w:r>
                    <w:rPr>
                      <w:rFonts w:ascii="fangsong" w:hAnsi="fangsong" w:eastAsia="fangsong"/>
                      <w:b w:val="0"/>
                      <w:i w:val="0"/>
                      <w:color w:val="212529"/>
                      <w:spacing w:val="3"/>
                      <w:sz w:val="14"/>
                    </w:rPr>
                    <w:t>总</w:t>
                  </w:r>
                </w:p>
              </w:tc>
              <w:tc>
                <w:tcPr>
                  <w:tcW w:w="800" w:type="dxa"/>
                  <w:tcMar>
                    <w:left w:w="0" w:type="dxa"/>
                    <w:right w:w="0" w:type="dxa"/>
                  </w:tcMar>
                </w:tcPr>
                <w:p w14:paraId="7F0DCFF3">
                  <w:pPr>
                    <w:widowControl/>
                    <w:autoSpaceDE w:val="0"/>
                    <w:autoSpaceDN w:val="0"/>
                    <w:spacing w:before="20" w:after="0" w:line="150" w:lineRule="exact"/>
                    <w:ind w:left="88" w:right="0" w:firstLine="0"/>
                    <w:jc w:val="left"/>
                  </w:pPr>
                  <w:r>
                    <w:rPr>
                      <w:rFonts w:ascii="fangsong" w:hAnsi="fangsong" w:eastAsia="fangsong"/>
                      <w:b w:val="0"/>
                      <w:i w:val="0"/>
                      <w:color w:val="212529"/>
                      <w:spacing w:val="3"/>
                      <w:sz w:val="14"/>
                    </w:rPr>
                    <w:t>计</w:t>
                  </w:r>
                </w:p>
              </w:tc>
            </w:tr>
          </w:tbl>
          <w:p w14:paraId="393D203D">
            <w:pPr>
              <w:widowControl/>
              <w:autoSpaceDE w:val="0"/>
              <w:autoSpaceDN w:val="0"/>
              <w:spacing w:before="0" w:after="0" w:line="14" w:lineRule="exact"/>
              <w:ind w:left="0" w:right="0"/>
            </w:pPr>
          </w:p>
        </w:tc>
        <w:tc>
          <w:tcPr>
            <w:tcW w:w="15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0EAE765E">
            <w:pPr>
              <w:widowControl/>
              <w:autoSpaceDE w:val="0"/>
              <w:autoSpaceDN w:val="0"/>
              <w:spacing w:before="112" w:after="0" w:line="148" w:lineRule="exact"/>
              <w:ind w:left="0" w:right="22" w:firstLine="0"/>
              <w:jc w:val="righ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pacing w:val="3"/>
                <w:sz w:val="14"/>
              </w:rPr>
              <w:t>1342.37</w:t>
            </w:r>
          </w:p>
        </w:tc>
      </w:tr>
      <w:tr w14:paraId="373E7F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exact"/>
        </w:trPr>
        <w:tc>
          <w:tcPr>
            <w:tcW w:w="9416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22C6F214"/>
        </w:tc>
      </w:tr>
    </w:tbl>
    <w:p w14:paraId="2EF485FC">
      <w:pPr>
        <w:widowControl/>
        <w:autoSpaceDE w:val="0"/>
        <w:autoSpaceDN w:val="0"/>
        <w:spacing w:before="2202" w:after="0" w:line="160" w:lineRule="exact"/>
        <w:ind w:left="4640" w:right="0" w:firstLine="0"/>
        <w:jc w:val="left"/>
      </w:pPr>
      <w:r>
        <w:rPr>
          <w:rFonts w:ascii="fangsong" w:hAnsi="fangsong" w:eastAsia="fangsong"/>
          <w:b w:val="0"/>
          <w:i w:val="0"/>
          <w:color w:val="000000"/>
          <w:spacing w:val="-4"/>
          <w:sz w:val="16"/>
        </w:rPr>
        <w:t>-6-</w:t>
      </w:r>
    </w:p>
    <w:p w14:paraId="163D790F">
      <w:pPr>
        <w:sectPr>
          <w:pgSz w:w="11900" w:h="16840"/>
          <w:pgMar w:top="1332" w:right="1200" w:bottom="144" w:left="1244" w:header="720" w:footer="720" w:gutter="0"/>
          <w:cols w:equalWidth="0" w:num="1">
            <w:col w:w="9456"/>
          </w:cols>
          <w:docGrid w:linePitch="360" w:charSpace="0"/>
        </w:sectPr>
      </w:pPr>
    </w:p>
    <w:tbl>
      <w:tblPr>
        <w:tblStyle w:val="32"/>
        <w:tblW w:w="0" w:type="auto"/>
        <w:tblInd w:w="1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6"/>
        <w:gridCol w:w="1244"/>
        <w:gridCol w:w="1214"/>
        <w:gridCol w:w="1152"/>
        <w:gridCol w:w="1200"/>
        <w:gridCol w:w="1078"/>
        <w:gridCol w:w="960"/>
        <w:gridCol w:w="1184"/>
        <w:gridCol w:w="1212"/>
        <w:gridCol w:w="1200"/>
        <w:gridCol w:w="1004"/>
        <w:gridCol w:w="1116"/>
      </w:tblGrid>
      <w:tr w14:paraId="16760F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exact"/>
        </w:trPr>
        <w:tc>
          <w:tcPr>
            <w:tcW w:w="12714" w:type="dxa"/>
            <w:gridSpan w:val="11"/>
            <w:tcBorders>
              <w:top w:val="single" w:color="000000" w:sz="4" w:space="0"/>
              <w:left w:val="single" w:color="000000" w:sz="0" w:space="0"/>
              <w:bottom w:val="single" w:color="000000" w:sz="4" w:space="0"/>
              <w:right w:val="single" w:color="000000" w:sz="0" w:space="0"/>
            </w:tcBorders>
            <w:tcMar>
              <w:left w:w="0" w:type="dxa"/>
              <w:right w:w="0" w:type="dxa"/>
            </w:tcMar>
          </w:tcPr>
          <w:p w14:paraId="620CDA67">
            <w:pPr>
              <w:widowControl/>
              <w:autoSpaceDE w:val="0"/>
              <w:autoSpaceDN w:val="0"/>
              <w:spacing w:before="96" w:after="0" w:line="180" w:lineRule="exact"/>
              <w:ind w:left="18" w:right="0" w:firstLine="0"/>
              <w:jc w:val="lef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pacing w:val="0"/>
                <w:sz w:val="18"/>
              </w:rPr>
              <w:t>公开05表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0" w:space="0"/>
              <w:bottom w:val="single" w:color="000000" w:sz="4" w:space="0"/>
              <w:right w:val="single" w:color="000000" w:sz="0" w:space="0"/>
            </w:tcBorders>
            <w:tcMar>
              <w:left w:w="0" w:type="dxa"/>
              <w:right w:w="0" w:type="dxa"/>
            </w:tcMar>
          </w:tcPr>
          <w:p w14:paraId="73AD6F71"/>
        </w:tc>
      </w:tr>
      <w:tr w14:paraId="5DC112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</w:trPr>
        <w:tc>
          <w:tcPr>
            <w:tcW w:w="1383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0" w:space="0"/>
            </w:tcBorders>
            <w:tcMar>
              <w:left w:w="0" w:type="dxa"/>
              <w:right w:w="0" w:type="dxa"/>
            </w:tcMar>
          </w:tcPr>
          <w:p w14:paraId="4516EB5E">
            <w:pPr>
              <w:widowControl/>
              <w:autoSpaceDE w:val="0"/>
              <w:autoSpaceDN w:val="0"/>
              <w:spacing w:before="0" w:after="0" w:line="362" w:lineRule="exact"/>
              <w:ind w:left="0" w:right="4842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212529"/>
                <w:spacing w:val="7"/>
                <w:sz w:val="28"/>
              </w:rPr>
              <w:t>财政拨款收支预算总表(功能科目)</w:t>
            </w:r>
          </w:p>
        </w:tc>
      </w:tr>
      <w:tr w14:paraId="0447BD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</w:trPr>
        <w:tc>
          <w:tcPr>
            <w:tcW w:w="2510" w:type="dxa"/>
            <w:gridSpan w:val="2"/>
            <w:tcBorders>
              <w:top w:val="single" w:color="000000" w:sz="4" w:space="0"/>
              <w:left w:val="single" w:color="000000" w:sz="0" w:space="0"/>
              <w:bottom w:val="single" w:color="000000" w:sz="4" w:space="0"/>
              <w:right w:val="single" w:color="000000" w:sz="0" w:space="0"/>
            </w:tcBorders>
            <w:tcMar>
              <w:left w:w="0" w:type="dxa"/>
              <w:right w:w="0" w:type="dxa"/>
            </w:tcMar>
          </w:tcPr>
          <w:p w14:paraId="61FC2180"/>
        </w:tc>
        <w:tc>
          <w:tcPr>
            <w:tcW w:w="1214" w:type="dxa"/>
            <w:tcBorders>
              <w:top w:val="single" w:color="000000" w:sz="4" w:space="0"/>
              <w:left w:val="single" w:color="000000" w:sz="0" w:space="0"/>
              <w:bottom w:val="single" w:color="000000" w:sz="4" w:space="0"/>
              <w:right w:val="single" w:color="000000" w:sz="0" w:space="0"/>
            </w:tcBorders>
            <w:tcMar>
              <w:left w:w="0" w:type="dxa"/>
              <w:right w:w="0" w:type="dxa"/>
            </w:tcMar>
          </w:tcPr>
          <w:p w14:paraId="208F574A"/>
        </w:tc>
        <w:tc>
          <w:tcPr>
            <w:tcW w:w="4390" w:type="dxa"/>
            <w:gridSpan w:val="4"/>
            <w:tcBorders>
              <w:top w:val="single" w:color="000000" w:sz="4" w:space="0"/>
              <w:left w:val="single" w:color="000000" w:sz="0" w:space="0"/>
              <w:bottom w:val="single" w:color="000000" w:sz="4" w:space="0"/>
              <w:right w:val="single" w:color="000000" w:sz="0" w:space="0"/>
            </w:tcBorders>
            <w:tcMar>
              <w:left w:w="0" w:type="dxa"/>
              <w:right w:w="0" w:type="dxa"/>
            </w:tcMar>
          </w:tcPr>
          <w:p w14:paraId="614A41D8"/>
        </w:tc>
        <w:tc>
          <w:tcPr>
            <w:tcW w:w="5716" w:type="dxa"/>
            <w:gridSpan w:val="5"/>
            <w:tcBorders>
              <w:top w:val="single" w:color="000000" w:sz="4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02B836EB">
            <w:pPr>
              <w:widowControl/>
              <w:autoSpaceDE w:val="0"/>
              <w:autoSpaceDN w:val="0"/>
              <w:spacing w:before="42" w:after="0" w:line="232" w:lineRule="exact"/>
              <w:ind w:left="0" w:right="52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212529"/>
                <w:spacing w:val="4"/>
                <w:sz w:val="18"/>
              </w:rPr>
              <w:t>单位:万元</w:t>
            </w:r>
          </w:p>
        </w:tc>
      </w:tr>
      <w:tr w14:paraId="3360AC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</w:trPr>
        <w:tc>
          <w:tcPr>
            <w:tcW w:w="25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5A1EFFB4">
            <w:pPr>
              <w:widowControl/>
              <w:autoSpaceDE w:val="0"/>
              <w:autoSpaceDN w:val="0"/>
              <w:spacing w:before="54" w:after="0" w:line="220" w:lineRule="exact"/>
              <w:ind w:left="698" w:right="0" w:firstLine="0"/>
              <w:jc w:val="left"/>
            </w:pPr>
            <w:r>
              <w:rPr>
                <w:rFonts w:ascii="黑体" w:hAnsi="黑体" w:eastAsia="黑体"/>
                <w:b w:val="0"/>
                <w:i w:val="0"/>
                <w:color w:val="212529"/>
                <w:spacing w:val="4"/>
                <w:sz w:val="17"/>
              </w:rPr>
              <w:t>功能分类科目</w:t>
            </w:r>
          </w:p>
        </w:tc>
        <w:tc>
          <w:tcPr>
            <w:tcW w:w="560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68D2190C">
            <w:pPr>
              <w:widowControl/>
              <w:autoSpaceDE w:val="0"/>
              <w:autoSpaceDN w:val="0"/>
              <w:spacing w:before="52" w:after="0" w:line="220" w:lineRule="exact"/>
              <w:ind w:left="2328" w:right="0" w:firstLine="0"/>
              <w:jc w:val="left"/>
            </w:pPr>
            <w:r>
              <w:rPr>
                <w:rFonts w:ascii="黑体" w:hAnsi="黑体" w:eastAsia="黑体"/>
                <w:b w:val="0"/>
                <w:i w:val="0"/>
                <w:color w:val="212529"/>
                <w:spacing w:val="4"/>
                <w:sz w:val="17"/>
              </w:rPr>
              <w:t>上年预算数</w:t>
            </w:r>
          </w:p>
        </w:tc>
        <w:tc>
          <w:tcPr>
            <w:tcW w:w="571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6FFBAF17">
            <w:pPr>
              <w:widowControl/>
              <w:autoSpaceDE w:val="0"/>
              <w:autoSpaceDN w:val="0"/>
              <w:spacing w:before="52" w:after="0" w:line="220" w:lineRule="exact"/>
              <w:ind w:left="2396" w:right="0" w:firstLine="0"/>
              <w:jc w:val="left"/>
            </w:pPr>
            <w:r>
              <w:rPr>
                <w:rFonts w:ascii="黑体" w:hAnsi="黑体" w:eastAsia="黑体"/>
                <w:b w:val="0"/>
                <w:i w:val="0"/>
                <w:color w:val="212529"/>
                <w:spacing w:val="4"/>
                <w:sz w:val="17"/>
              </w:rPr>
              <w:t>当年预算数</w:t>
            </w:r>
          </w:p>
        </w:tc>
      </w:tr>
      <w:tr w14:paraId="384A19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</w:trPr>
        <w:tc>
          <w:tcPr>
            <w:tcW w:w="12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4C2FFE62">
            <w:pPr>
              <w:widowControl/>
              <w:autoSpaceDE w:val="0"/>
              <w:autoSpaceDN w:val="0"/>
              <w:spacing w:before="280" w:after="0" w:line="220" w:lineRule="exact"/>
              <w:ind w:left="252" w:right="0" w:firstLine="0"/>
              <w:jc w:val="left"/>
            </w:pPr>
            <w:r>
              <w:rPr>
                <w:rFonts w:ascii="黑体" w:hAnsi="黑体" w:eastAsia="黑体"/>
                <w:b w:val="0"/>
                <w:i w:val="0"/>
                <w:color w:val="212529"/>
                <w:spacing w:val="4"/>
                <w:sz w:val="17"/>
              </w:rPr>
              <w:t>科目编码</w:t>
            </w:r>
          </w:p>
        </w:tc>
        <w:tc>
          <w:tcPr>
            <w:tcW w:w="12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37C010DC">
            <w:pPr>
              <w:widowControl/>
              <w:autoSpaceDE w:val="0"/>
              <w:autoSpaceDN w:val="0"/>
              <w:spacing w:before="280" w:after="0" w:line="220" w:lineRule="exact"/>
              <w:ind w:left="242" w:right="0" w:firstLine="0"/>
              <w:jc w:val="left"/>
            </w:pPr>
            <w:r>
              <w:rPr>
                <w:rFonts w:ascii="黑体" w:hAnsi="黑体" w:eastAsia="黑体"/>
                <w:b w:val="0"/>
                <w:i w:val="0"/>
                <w:color w:val="212529"/>
                <w:spacing w:val="4"/>
                <w:sz w:val="17"/>
              </w:rPr>
              <w:t>科目名称</w:t>
            </w:r>
          </w:p>
        </w:tc>
        <w:tc>
          <w:tcPr>
            <w:tcW w:w="12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438F6DE5">
            <w:pPr>
              <w:widowControl/>
              <w:autoSpaceDE w:val="0"/>
              <w:autoSpaceDN w:val="0"/>
              <w:spacing w:before="278" w:after="0" w:line="220" w:lineRule="exact"/>
              <w:ind w:left="412" w:right="0" w:firstLine="0"/>
              <w:jc w:val="left"/>
            </w:pPr>
            <w:r>
              <w:rPr>
                <w:rFonts w:ascii="黑体" w:hAnsi="黑体" w:eastAsia="黑体"/>
                <w:b w:val="0"/>
                <w:i w:val="0"/>
                <w:color w:val="212529"/>
                <w:spacing w:val="1"/>
                <w:sz w:val="17"/>
              </w:rPr>
              <w:t>总计</w:t>
            </w:r>
          </w:p>
        </w:tc>
        <w:tc>
          <w:tcPr>
            <w:tcW w:w="34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5DC96F69">
            <w:pPr>
              <w:widowControl/>
              <w:autoSpaceDE w:val="0"/>
              <w:autoSpaceDN w:val="0"/>
              <w:spacing w:before="52" w:after="0" w:line="220" w:lineRule="exact"/>
              <w:ind w:left="1334" w:right="0" w:firstLine="0"/>
              <w:jc w:val="left"/>
            </w:pPr>
            <w:r>
              <w:rPr>
                <w:rFonts w:ascii="黑体" w:hAnsi="黑体" w:eastAsia="黑体"/>
                <w:b w:val="0"/>
                <w:i w:val="0"/>
                <w:color w:val="212529"/>
                <w:spacing w:val="4"/>
                <w:sz w:val="17"/>
              </w:rPr>
              <w:t>基本支出</w:t>
            </w:r>
          </w:p>
        </w:tc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7DA60888">
            <w:pPr>
              <w:widowControl/>
              <w:autoSpaceDE w:val="0"/>
              <w:autoSpaceDN w:val="0"/>
              <w:spacing w:before="278" w:after="0" w:line="220" w:lineRule="exact"/>
              <w:ind w:left="102" w:right="0" w:firstLine="0"/>
              <w:jc w:val="left"/>
            </w:pPr>
            <w:r>
              <w:rPr>
                <w:rFonts w:ascii="黑体" w:hAnsi="黑体" w:eastAsia="黑体"/>
                <w:b w:val="0"/>
                <w:i w:val="0"/>
                <w:color w:val="212529"/>
                <w:spacing w:val="4"/>
                <w:sz w:val="17"/>
              </w:rPr>
              <w:t>项目支出</w:t>
            </w:r>
          </w:p>
        </w:tc>
        <w:tc>
          <w:tcPr>
            <w:tcW w:w="11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0FAF43E1">
            <w:pPr>
              <w:widowControl/>
              <w:autoSpaceDE w:val="0"/>
              <w:autoSpaceDN w:val="0"/>
              <w:spacing w:before="278" w:after="0" w:line="220" w:lineRule="exact"/>
              <w:ind w:left="404" w:right="0" w:firstLine="0"/>
              <w:jc w:val="left"/>
            </w:pPr>
            <w:r>
              <w:rPr>
                <w:rFonts w:ascii="黑体" w:hAnsi="黑体" w:eastAsia="黑体"/>
                <w:b w:val="0"/>
                <w:i w:val="0"/>
                <w:color w:val="212529"/>
                <w:spacing w:val="4"/>
                <w:sz w:val="17"/>
              </w:rPr>
              <w:t>总计</w:t>
            </w:r>
          </w:p>
        </w:tc>
        <w:tc>
          <w:tcPr>
            <w:tcW w:w="34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7ED1CB9D">
            <w:pPr>
              <w:widowControl/>
              <w:autoSpaceDE w:val="0"/>
              <w:autoSpaceDN w:val="0"/>
              <w:spacing w:before="52" w:after="0" w:line="220" w:lineRule="exact"/>
              <w:ind w:left="1336" w:right="0" w:firstLine="0"/>
              <w:jc w:val="left"/>
            </w:pPr>
            <w:r>
              <w:rPr>
                <w:rFonts w:ascii="黑体" w:hAnsi="黑体" w:eastAsia="黑体"/>
                <w:b w:val="0"/>
                <w:i w:val="0"/>
                <w:color w:val="212529"/>
                <w:spacing w:val="4"/>
                <w:sz w:val="17"/>
              </w:rPr>
              <w:t>基本支出</w:t>
            </w:r>
          </w:p>
        </w:tc>
        <w:tc>
          <w:tcPr>
            <w:tcW w:w="11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49C9A15E">
            <w:pPr>
              <w:widowControl/>
              <w:autoSpaceDE w:val="0"/>
              <w:autoSpaceDN w:val="0"/>
              <w:spacing w:before="278" w:after="0" w:line="220" w:lineRule="exact"/>
              <w:ind w:left="186" w:right="0" w:firstLine="0"/>
              <w:jc w:val="left"/>
            </w:pPr>
            <w:r>
              <w:rPr>
                <w:rFonts w:ascii="黑体" w:hAnsi="黑体" w:eastAsia="黑体"/>
                <w:b w:val="0"/>
                <w:i w:val="0"/>
                <w:color w:val="212529"/>
                <w:spacing w:val="4"/>
                <w:sz w:val="17"/>
              </w:rPr>
              <w:t>项目支出</w:t>
            </w:r>
          </w:p>
        </w:tc>
      </w:tr>
      <w:tr w14:paraId="0F5A46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exact"/>
        </w:trPr>
        <w:tc>
          <w:tcPr>
            <w:tcW w:w="11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4F6BB36D"/>
        </w:tc>
        <w:tc>
          <w:tcPr>
            <w:tcW w:w="11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50150480"/>
        </w:tc>
        <w:tc>
          <w:tcPr>
            <w:tcW w:w="11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1816A2BF"/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6B54FE87">
            <w:pPr>
              <w:widowControl/>
              <w:autoSpaceDE w:val="0"/>
              <w:autoSpaceDN w:val="0"/>
              <w:spacing w:before="84" w:after="0" w:line="220" w:lineRule="exact"/>
              <w:ind w:left="382" w:right="0" w:firstLine="0"/>
              <w:jc w:val="left"/>
            </w:pPr>
            <w:r>
              <w:rPr>
                <w:rFonts w:ascii="黑体" w:hAnsi="黑体" w:eastAsia="黑体"/>
                <w:b w:val="0"/>
                <w:i w:val="0"/>
                <w:color w:val="212529"/>
                <w:spacing w:val="4"/>
                <w:sz w:val="17"/>
              </w:rPr>
              <w:t>小计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3A02AAEC">
            <w:pPr>
              <w:widowControl/>
              <w:autoSpaceDE w:val="0"/>
              <w:autoSpaceDN w:val="0"/>
              <w:spacing w:before="82" w:after="0" w:line="220" w:lineRule="exact"/>
              <w:ind w:left="226" w:right="0" w:firstLine="0"/>
              <w:jc w:val="left"/>
            </w:pPr>
            <w:r>
              <w:rPr>
                <w:rFonts w:ascii="黑体" w:hAnsi="黑体" w:eastAsia="黑体"/>
                <w:b w:val="0"/>
                <w:i w:val="0"/>
                <w:color w:val="212529"/>
                <w:spacing w:val="4"/>
                <w:sz w:val="17"/>
              </w:rPr>
              <w:t>人员支出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03AE4F53">
            <w:pPr>
              <w:widowControl/>
              <w:autoSpaceDE w:val="0"/>
              <w:autoSpaceDN w:val="0"/>
              <w:spacing w:before="26" w:after="0" w:line="194" w:lineRule="exact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212529"/>
                <w:spacing w:val="2"/>
                <w:sz w:val="17"/>
              </w:rPr>
              <w:t xml:space="preserve">日常公用支 </w:t>
            </w:r>
            <w:r>
              <w:rPr>
                <w:rFonts w:ascii="黑体" w:hAnsi="黑体" w:eastAsia="黑体"/>
                <w:b w:val="0"/>
                <w:i w:val="0"/>
                <w:color w:val="212529"/>
                <w:sz w:val="17"/>
              </w:rPr>
              <w:t>出</w:t>
            </w:r>
          </w:p>
        </w:tc>
        <w:tc>
          <w:tcPr>
            <w:tcW w:w="11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335A2A76"/>
        </w:tc>
        <w:tc>
          <w:tcPr>
            <w:tcW w:w="11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7BADABCC"/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5DCBE323">
            <w:pPr>
              <w:widowControl/>
              <w:autoSpaceDE w:val="0"/>
              <w:autoSpaceDN w:val="0"/>
              <w:spacing w:before="84" w:after="0" w:line="220" w:lineRule="exact"/>
              <w:ind w:left="420" w:right="0" w:firstLine="0"/>
              <w:jc w:val="left"/>
            </w:pPr>
            <w:r>
              <w:rPr>
                <w:rFonts w:ascii="黑体" w:hAnsi="黑体" w:eastAsia="黑体"/>
                <w:b w:val="0"/>
                <w:i w:val="0"/>
                <w:color w:val="212529"/>
                <w:spacing w:val="4"/>
                <w:sz w:val="17"/>
              </w:rPr>
              <w:t>小计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619D3FFE">
            <w:pPr>
              <w:widowControl/>
              <w:autoSpaceDE w:val="0"/>
              <w:autoSpaceDN w:val="0"/>
              <w:spacing w:before="82" w:after="0" w:line="220" w:lineRule="exact"/>
              <w:ind w:left="228" w:right="0" w:firstLine="0"/>
              <w:jc w:val="left"/>
            </w:pPr>
            <w:r>
              <w:rPr>
                <w:rFonts w:ascii="黑体" w:hAnsi="黑体" w:eastAsia="黑体"/>
                <w:b w:val="0"/>
                <w:i w:val="0"/>
                <w:color w:val="212529"/>
                <w:spacing w:val="4"/>
                <w:sz w:val="17"/>
              </w:rPr>
              <w:t>人员支出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5DD04F79">
            <w:pPr>
              <w:widowControl/>
              <w:autoSpaceDE w:val="0"/>
              <w:autoSpaceDN w:val="0"/>
              <w:spacing w:before="26" w:after="0" w:line="194" w:lineRule="exact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212529"/>
                <w:spacing w:val="2"/>
                <w:sz w:val="17"/>
              </w:rPr>
              <w:t xml:space="preserve">日常公用支 </w:t>
            </w:r>
            <w:r>
              <w:rPr>
                <w:rFonts w:ascii="黑体" w:hAnsi="黑体" w:eastAsia="黑体"/>
                <w:b w:val="0"/>
                <w:i w:val="0"/>
                <w:color w:val="212529"/>
                <w:sz w:val="17"/>
              </w:rPr>
              <w:t>出</w:t>
            </w:r>
          </w:p>
        </w:tc>
        <w:tc>
          <w:tcPr>
            <w:tcW w:w="11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002CC27A"/>
        </w:tc>
      </w:tr>
      <w:tr w14:paraId="49B69B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</w:trPr>
        <w:tc>
          <w:tcPr>
            <w:tcW w:w="25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5BA8441E">
            <w:pPr>
              <w:widowControl/>
              <w:autoSpaceDE w:val="0"/>
              <w:autoSpaceDN w:val="0"/>
              <w:spacing w:before="94" w:after="0" w:line="180" w:lineRule="exact"/>
              <w:ind w:left="1058" w:right="0" w:firstLine="0"/>
              <w:jc w:val="lef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pacing w:val="0"/>
                <w:sz w:val="18"/>
              </w:rPr>
              <w:t>合计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241A9C15">
            <w:pPr>
              <w:widowControl/>
              <w:autoSpaceDE w:val="0"/>
              <w:autoSpaceDN w:val="0"/>
              <w:spacing w:before="108" w:after="0" w:line="180" w:lineRule="exact"/>
              <w:ind w:left="0" w:right="24" w:firstLine="0"/>
              <w:jc w:val="righ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pacing w:val="4"/>
                <w:sz w:val="18"/>
              </w:rPr>
              <w:t>1058.62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0931ABE7">
            <w:pPr>
              <w:widowControl/>
              <w:autoSpaceDE w:val="0"/>
              <w:autoSpaceDN w:val="0"/>
              <w:spacing w:before="108" w:after="0" w:line="180" w:lineRule="exact"/>
              <w:ind w:left="0" w:right="16" w:firstLine="0"/>
              <w:jc w:val="righ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pacing w:val="4"/>
                <w:sz w:val="18"/>
              </w:rPr>
              <w:t>1058.62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0B331F3D">
            <w:pPr>
              <w:widowControl/>
              <w:autoSpaceDE w:val="0"/>
              <w:autoSpaceDN w:val="0"/>
              <w:spacing w:before="108" w:after="0" w:line="180" w:lineRule="exact"/>
              <w:ind w:left="0" w:right="12" w:firstLine="0"/>
              <w:jc w:val="righ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pacing w:val="4"/>
                <w:sz w:val="18"/>
              </w:rPr>
              <w:t>1025.12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7D91D74A">
            <w:pPr>
              <w:widowControl/>
              <w:autoSpaceDE w:val="0"/>
              <w:autoSpaceDN w:val="0"/>
              <w:spacing w:before="108" w:after="0" w:line="180" w:lineRule="exact"/>
              <w:ind w:left="0" w:right="18" w:firstLine="0"/>
              <w:jc w:val="righ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pacing w:val="4"/>
                <w:sz w:val="18"/>
              </w:rPr>
              <w:t>33.50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428A2147"/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342D8933">
            <w:pPr>
              <w:widowControl/>
              <w:autoSpaceDE w:val="0"/>
              <w:autoSpaceDN w:val="0"/>
              <w:spacing w:before="108" w:after="0" w:line="180" w:lineRule="exact"/>
              <w:ind w:left="0" w:right="12" w:firstLine="0"/>
              <w:jc w:val="righ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pacing w:val="2"/>
                <w:sz w:val="18"/>
              </w:rPr>
              <w:t>1342.37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55B3FEAF">
            <w:pPr>
              <w:widowControl/>
              <w:autoSpaceDE w:val="0"/>
              <w:autoSpaceDN w:val="0"/>
              <w:spacing w:before="108" w:after="0" w:line="180" w:lineRule="exact"/>
              <w:ind w:left="0" w:right="12" w:firstLine="0"/>
              <w:jc w:val="righ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pacing w:val="4"/>
                <w:sz w:val="18"/>
              </w:rPr>
              <w:t>1322.80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5CC2ACD6">
            <w:pPr>
              <w:widowControl/>
              <w:autoSpaceDE w:val="0"/>
              <w:autoSpaceDN w:val="0"/>
              <w:spacing w:before="108" w:after="0" w:line="180" w:lineRule="exact"/>
              <w:ind w:left="0" w:right="16" w:firstLine="0"/>
              <w:jc w:val="righ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pacing w:val="4"/>
                <w:sz w:val="18"/>
              </w:rPr>
              <w:t>1316.30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63BB6891">
            <w:pPr>
              <w:widowControl/>
              <w:autoSpaceDE w:val="0"/>
              <w:autoSpaceDN w:val="0"/>
              <w:spacing w:before="108" w:after="0" w:line="180" w:lineRule="exact"/>
              <w:ind w:left="0" w:right="8" w:firstLine="0"/>
              <w:jc w:val="righ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pacing w:val="4"/>
                <w:sz w:val="18"/>
              </w:rPr>
              <w:t>6.50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50124519">
            <w:pPr>
              <w:widowControl/>
              <w:autoSpaceDE w:val="0"/>
              <w:autoSpaceDN w:val="0"/>
              <w:spacing w:before="108" w:after="0" w:line="180" w:lineRule="exact"/>
              <w:ind w:left="0" w:right="14" w:firstLine="0"/>
              <w:jc w:val="righ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pacing w:val="4"/>
                <w:sz w:val="18"/>
              </w:rPr>
              <w:t>19.56</w:t>
            </w:r>
          </w:p>
        </w:tc>
      </w:tr>
      <w:tr w14:paraId="4751CB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</w:trPr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5E9378C1">
            <w:pPr>
              <w:widowControl/>
              <w:autoSpaceDE w:val="0"/>
              <w:autoSpaceDN w:val="0"/>
              <w:spacing w:before="110" w:after="0" w:line="180" w:lineRule="exact"/>
              <w:ind w:left="10" w:right="0" w:firstLine="0"/>
              <w:jc w:val="lef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pacing w:val="1"/>
                <w:sz w:val="18"/>
              </w:rPr>
              <w:t>205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35AA3FDD">
            <w:pPr>
              <w:widowControl/>
              <w:autoSpaceDE w:val="0"/>
              <w:autoSpaceDN w:val="0"/>
              <w:spacing w:before="94" w:after="0" w:line="180" w:lineRule="exact"/>
              <w:ind w:left="8" w:right="0" w:firstLine="0"/>
              <w:jc w:val="lef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pacing w:val="-1"/>
                <w:sz w:val="18"/>
              </w:rPr>
              <w:t>教育支出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27CF4984">
            <w:pPr>
              <w:widowControl/>
              <w:autoSpaceDE w:val="0"/>
              <w:autoSpaceDN w:val="0"/>
              <w:spacing w:before="110" w:after="0" w:line="180" w:lineRule="exact"/>
              <w:ind w:left="0" w:right="28" w:firstLine="0"/>
              <w:jc w:val="righ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pacing w:val="4"/>
                <w:sz w:val="18"/>
              </w:rPr>
              <w:t>769.58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36DE0EFF">
            <w:pPr>
              <w:widowControl/>
              <w:autoSpaceDE w:val="0"/>
              <w:autoSpaceDN w:val="0"/>
              <w:spacing w:before="110" w:after="0" w:line="180" w:lineRule="exact"/>
              <w:ind w:left="0" w:right="18" w:firstLine="0"/>
              <w:jc w:val="righ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pacing w:val="4"/>
                <w:sz w:val="18"/>
              </w:rPr>
              <w:t>769.58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78FF71E1">
            <w:pPr>
              <w:widowControl/>
              <w:autoSpaceDE w:val="0"/>
              <w:autoSpaceDN w:val="0"/>
              <w:spacing w:before="110" w:after="0" w:line="180" w:lineRule="exact"/>
              <w:ind w:left="0" w:right="16" w:firstLine="0"/>
              <w:jc w:val="righ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pacing w:val="4"/>
                <w:sz w:val="18"/>
              </w:rPr>
              <w:t>736.09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45A249A0">
            <w:pPr>
              <w:widowControl/>
              <w:autoSpaceDE w:val="0"/>
              <w:autoSpaceDN w:val="0"/>
              <w:spacing w:before="110" w:after="0" w:line="180" w:lineRule="exact"/>
              <w:ind w:left="0" w:right="18" w:firstLine="0"/>
              <w:jc w:val="righ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pacing w:val="4"/>
                <w:sz w:val="18"/>
              </w:rPr>
              <w:t>33.50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05C89BB2"/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0B9F786A">
            <w:pPr>
              <w:widowControl/>
              <w:autoSpaceDE w:val="0"/>
              <w:autoSpaceDN w:val="0"/>
              <w:spacing w:before="110" w:after="0" w:line="180" w:lineRule="exact"/>
              <w:ind w:left="0" w:right="12" w:firstLine="0"/>
              <w:jc w:val="righ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pacing w:val="4"/>
                <w:sz w:val="18"/>
              </w:rPr>
              <w:t>964.74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6D944C44">
            <w:pPr>
              <w:widowControl/>
              <w:autoSpaceDE w:val="0"/>
              <w:autoSpaceDN w:val="0"/>
              <w:spacing w:before="110" w:after="0" w:line="180" w:lineRule="exact"/>
              <w:ind w:left="0" w:right="14" w:firstLine="0"/>
              <w:jc w:val="righ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pacing w:val="4"/>
                <w:sz w:val="18"/>
              </w:rPr>
              <w:t>945.18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1FBE7FF7">
            <w:pPr>
              <w:widowControl/>
              <w:autoSpaceDE w:val="0"/>
              <w:autoSpaceDN w:val="0"/>
              <w:spacing w:before="110" w:after="0" w:line="180" w:lineRule="exact"/>
              <w:ind w:left="0" w:right="18" w:firstLine="0"/>
              <w:jc w:val="righ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pacing w:val="4"/>
                <w:sz w:val="18"/>
              </w:rPr>
              <w:t>938.68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5FAF5068">
            <w:pPr>
              <w:widowControl/>
              <w:autoSpaceDE w:val="0"/>
              <w:autoSpaceDN w:val="0"/>
              <w:spacing w:before="110" w:after="0" w:line="180" w:lineRule="exact"/>
              <w:ind w:left="0" w:right="8" w:firstLine="0"/>
              <w:jc w:val="righ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pacing w:val="4"/>
                <w:sz w:val="18"/>
              </w:rPr>
              <w:t>6.50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635B7723">
            <w:pPr>
              <w:widowControl/>
              <w:autoSpaceDE w:val="0"/>
              <w:autoSpaceDN w:val="0"/>
              <w:spacing w:before="110" w:after="0" w:line="180" w:lineRule="exact"/>
              <w:ind w:left="0" w:right="14" w:firstLine="0"/>
              <w:jc w:val="righ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pacing w:val="4"/>
                <w:sz w:val="18"/>
              </w:rPr>
              <w:t>19.56</w:t>
            </w:r>
          </w:p>
        </w:tc>
      </w:tr>
      <w:tr w14:paraId="58802A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exact"/>
        </w:trPr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3D36EF05">
            <w:pPr>
              <w:widowControl/>
              <w:autoSpaceDE w:val="0"/>
              <w:autoSpaceDN w:val="0"/>
              <w:spacing w:before="110" w:after="0" w:line="180" w:lineRule="exact"/>
              <w:ind w:left="10" w:right="0" w:firstLine="0"/>
              <w:jc w:val="lef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pacing w:val="1"/>
                <w:sz w:val="18"/>
              </w:rPr>
              <w:t>20502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16A7AC06">
            <w:pPr>
              <w:widowControl/>
              <w:autoSpaceDE w:val="0"/>
              <w:autoSpaceDN w:val="0"/>
              <w:spacing w:before="96" w:after="0" w:line="180" w:lineRule="exact"/>
              <w:ind w:left="6" w:right="0" w:firstLine="0"/>
              <w:jc w:val="lef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pacing w:val="-1"/>
                <w:sz w:val="18"/>
              </w:rPr>
              <w:t>普通教育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4B932E43">
            <w:pPr>
              <w:widowControl/>
              <w:autoSpaceDE w:val="0"/>
              <w:autoSpaceDN w:val="0"/>
              <w:spacing w:before="110" w:after="0" w:line="180" w:lineRule="exact"/>
              <w:ind w:left="0" w:right="28" w:firstLine="0"/>
              <w:jc w:val="righ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pacing w:val="4"/>
                <w:sz w:val="18"/>
              </w:rPr>
              <w:t>769.58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75EACC81">
            <w:pPr>
              <w:widowControl/>
              <w:autoSpaceDE w:val="0"/>
              <w:autoSpaceDN w:val="0"/>
              <w:spacing w:before="110" w:after="0" w:line="180" w:lineRule="exact"/>
              <w:ind w:left="0" w:right="18" w:firstLine="0"/>
              <w:jc w:val="righ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pacing w:val="4"/>
                <w:sz w:val="18"/>
              </w:rPr>
              <w:t>769.58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1C8F67B6">
            <w:pPr>
              <w:widowControl/>
              <w:autoSpaceDE w:val="0"/>
              <w:autoSpaceDN w:val="0"/>
              <w:spacing w:before="110" w:after="0" w:line="180" w:lineRule="exact"/>
              <w:ind w:left="0" w:right="16" w:firstLine="0"/>
              <w:jc w:val="righ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pacing w:val="4"/>
                <w:sz w:val="18"/>
              </w:rPr>
              <w:t>736.09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5DB049F7">
            <w:pPr>
              <w:widowControl/>
              <w:autoSpaceDE w:val="0"/>
              <w:autoSpaceDN w:val="0"/>
              <w:spacing w:before="110" w:after="0" w:line="180" w:lineRule="exact"/>
              <w:ind w:left="0" w:right="18" w:firstLine="0"/>
              <w:jc w:val="righ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pacing w:val="4"/>
                <w:sz w:val="18"/>
              </w:rPr>
              <w:t>33.50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5C72399A"/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61ACECE8">
            <w:pPr>
              <w:widowControl/>
              <w:autoSpaceDE w:val="0"/>
              <w:autoSpaceDN w:val="0"/>
              <w:spacing w:before="110" w:after="0" w:line="180" w:lineRule="exact"/>
              <w:ind w:left="0" w:right="12" w:firstLine="0"/>
              <w:jc w:val="righ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pacing w:val="4"/>
                <w:sz w:val="18"/>
              </w:rPr>
              <w:t>964.74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2C7BC1B1">
            <w:pPr>
              <w:widowControl/>
              <w:autoSpaceDE w:val="0"/>
              <w:autoSpaceDN w:val="0"/>
              <w:spacing w:before="110" w:after="0" w:line="180" w:lineRule="exact"/>
              <w:ind w:left="0" w:right="14" w:firstLine="0"/>
              <w:jc w:val="righ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pacing w:val="4"/>
                <w:sz w:val="18"/>
              </w:rPr>
              <w:t>945.18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10800831">
            <w:pPr>
              <w:widowControl/>
              <w:autoSpaceDE w:val="0"/>
              <w:autoSpaceDN w:val="0"/>
              <w:spacing w:before="110" w:after="0" w:line="180" w:lineRule="exact"/>
              <w:ind w:left="0" w:right="18" w:firstLine="0"/>
              <w:jc w:val="righ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pacing w:val="4"/>
                <w:sz w:val="18"/>
              </w:rPr>
              <w:t>938.68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77F1B2BB">
            <w:pPr>
              <w:widowControl/>
              <w:autoSpaceDE w:val="0"/>
              <w:autoSpaceDN w:val="0"/>
              <w:spacing w:before="110" w:after="0" w:line="180" w:lineRule="exact"/>
              <w:ind w:left="0" w:right="8" w:firstLine="0"/>
              <w:jc w:val="righ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pacing w:val="4"/>
                <w:sz w:val="18"/>
              </w:rPr>
              <w:t>6.50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4E67F920">
            <w:pPr>
              <w:widowControl/>
              <w:autoSpaceDE w:val="0"/>
              <w:autoSpaceDN w:val="0"/>
              <w:spacing w:before="110" w:after="0" w:line="180" w:lineRule="exact"/>
              <w:ind w:left="0" w:right="14" w:firstLine="0"/>
              <w:jc w:val="righ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pacing w:val="4"/>
                <w:sz w:val="18"/>
              </w:rPr>
              <w:t>19.56</w:t>
            </w:r>
          </w:p>
        </w:tc>
      </w:tr>
      <w:tr w14:paraId="655867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</w:trPr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656799EF">
            <w:pPr>
              <w:widowControl/>
              <w:autoSpaceDE w:val="0"/>
              <w:autoSpaceDN w:val="0"/>
              <w:spacing w:before="110" w:after="0" w:line="180" w:lineRule="exact"/>
              <w:ind w:left="10" w:right="0" w:firstLine="0"/>
              <w:jc w:val="lef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pacing w:val="0"/>
                <w:sz w:val="18"/>
              </w:rPr>
              <w:t>2050202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5194A841">
            <w:pPr>
              <w:widowControl/>
              <w:autoSpaceDE w:val="0"/>
              <w:autoSpaceDN w:val="0"/>
              <w:spacing w:before="94" w:after="0" w:line="180" w:lineRule="exact"/>
              <w:ind w:left="12" w:right="0" w:firstLine="0"/>
              <w:jc w:val="lef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pacing w:val="-2"/>
                <w:sz w:val="18"/>
              </w:rPr>
              <w:t>小学教育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7F561C62">
            <w:pPr>
              <w:widowControl/>
              <w:autoSpaceDE w:val="0"/>
              <w:autoSpaceDN w:val="0"/>
              <w:spacing w:before="110" w:after="0" w:line="180" w:lineRule="exact"/>
              <w:ind w:left="0" w:right="28" w:firstLine="0"/>
              <w:jc w:val="righ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pacing w:val="4"/>
                <w:sz w:val="18"/>
              </w:rPr>
              <w:t>769.58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549BC28E">
            <w:pPr>
              <w:widowControl/>
              <w:autoSpaceDE w:val="0"/>
              <w:autoSpaceDN w:val="0"/>
              <w:spacing w:before="110" w:after="0" w:line="180" w:lineRule="exact"/>
              <w:ind w:left="0" w:right="18" w:firstLine="0"/>
              <w:jc w:val="righ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pacing w:val="4"/>
                <w:sz w:val="18"/>
              </w:rPr>
              <w:t>769.58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71CD036A">
            <w:pPr>
              <w:widowControl/>
              <w:autoSpaceDE w:val="0"/>
              <w:autoSpaceDN w:val="0"/>
              <w:spacing w:before="110" w:after="0" w:line="180" w:lineRule="exact"/>
              <w:ind w:left="0" w:right="16" w:firstLine="0"/>
              <w:jc w:val="righ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pacing w:val="4"/>
                <w:sz w:val="18"/>
              </w:rPr>
              <w:t>736.09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75E68780">
            <w:pPr>
              <w:widowControl/>
              <w:autoSpaceDE w:val="0"/>
              <w:autoSpaceDN w:val="0"/>
              <w:spacing w:before="110" w:after="0" w:line="180" w:lineRule="exact"/>
              <w:ind w:left="0" w:right="18" w:firstLine="0"/>
              <w:jc w:val="righ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pacing w:val="4"/>
                <w:sz w:val="18"/>
              </w:rPr>
              <w:t>33.50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5B8EBEDF"/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1B61066C">
            <w:pPr>
              <w:widowControl/>
              <w:autoSpaceDE w:val="0"/>
              <w:autoSpaceDN w:val="0"/>
              <w:spacing w:before="110" w:after="0" w:line="180" w:lineRule="exact"/>
              <w:ind w:left="0" w:right="12" w:firstLine="0"/>
              <w:jc w:val="righ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pacing w:val="4"/>
                <w:sz w:val="18"/>
              </w:rPr>
              <w:t>964.74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0F51A224">
            <w:pPr>
              <w:widowControl/>
              <w:autoSpaceDE w:val="0"/>
              <w:autoSpaceDN w:val="0"/>
              <w:spacing w:before="110" w:after="0" w:line="180" w:lineRule="exact"/>
              <w:ind w:left="0" w:right="14" w:firstLine="0"/>
              <w:jc w:val="righ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pacing w:val="4"/>
                <w:sz w:val="18"/>
              </w:rPr>
              <w:t>945.18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29522225">
            <w:pPr>
              <w:widowControl/>
              <w:autoSpaceDE w:val="0"/>
              <w:autoSpaceDN w:val="0"/>
              <w:spacing w:before="110" w:after="0" w:line="180" w:lineRule="exact"/>
              <w:ind w:left="0" w:right="18" w:firstLine="0"/>
              <w:jc w:val="righ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pacing w:val="4"/>
                <w:sz w:val="18"/>
              </w:rPr>
              <w:t>938.68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56DC562B">
            <w:pPr>
              <w:widowControl/>
              <w:autoSpaceDE w:val="0"/>
              <w:autoSpaceDN w:val="0"/>
              <w:spacing w:before="110" w:after="0" w:line="180" w:lineRule="exact"/>
              <w:ind w:left="0" w:right="8" w:firstLine="0"/>
              <w:jc w:val="righ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pacing w:val="4"/>
                <w:sz w:val="18"/>
              </w:rPr>
              <w:t>6.50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602B2A86">
            <w:pPr>
              <w:widowControl/>
              <w:autoSpaceDE w:val="0"/>
              <w:autoSpaceDN w:val="0"/>
              <w:spacing w:before="110" w:after="0" w:line="180" w:lineRule="exact"/>
              <w:ind w:left="0" w:right="14" w:firstLine="0"/>
              <w:jc w:val="righ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pacing w:val="4"/>
                <w:sz w:val="18"/>
              </w:rPr>
              <w:t>19.56</w:t>
            </w:r>
          </w:p>
        </w:tc>
      </w:tr>
      <w:tr w14:paraId="4D34C9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exact"/>
        </w:trPr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56143745">
            <w:pPr>
              <w:widowControl/>
              <w:autoSpaceDE w:val="0"/>
              <w:autoSpaceDN w:val="0"/>
              <w:spacing w:before="140" w:after="0" w:line="180" w:lineRule="exact"/>
              <w:ind w:left="10" w:right="0" w:firstLine="0"/>
              <w:jc w:val="lef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pacing w:val="0"/>
                <w:sz w:val="18"/>
              </w:rPr>
              <w:t>208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050F8046">
            <w:pPr>
              <w:widowControl/>
              <w:autoSpaceDE w:val="0"/>
              <w:autoSpaceDN w:val="0"/>
              <w:spacing w:before="0" w:after="0" w:line="196" w:lineRule="exact"/>
              <w:ind w:left="6" w:right="144" w:firstLine="2"/>
              <w:jc w:val="lef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pacing w:val="-1"/>
                <w:sz w:val="18"/>
              </w:rPr>
              <w:t>社会保障和就 业支出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05330DDB">
            <w:pPr>
              <w:widowControl/>
              <w:autoSpaceDE w:val="0"/>
              <w:autoSpaceDN w:val="0"/>
              <w:spacing w:before="140" w:after="0" w:line="180" w:lineRule="exact"/>
              <w:ind w:left="0" w:right="22" w:firstLine="0"/>
              <w:jc w:val="righ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pacing w:val="2"/>
                <w:sz w:val="18"/>
              </w:rPr>
              <w:t>144.37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7EF9E66F">
            <w:pPr>
              <w:widowControl/>
              <w:autoSpaceDE w:val="0"/>
              <w:autoSpaceDN w:val="0"/>
              <w:spacing w:before="140" w:after="0" w:line="180" w:lineRule="exact"/>
              <w:ind w:left="0" w:right="16" w:firstLine="0"/>
              <w:jc w:val="righ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pacing w:val="1"/>
                <w:sz w:val="18"/>
              </w:rPr>
              <w:t>144.37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3B70D1B0">
            <w:pPr>
              <w:widowControl/>
              <w:autoSpaceDE w:val="0"/>
              <w:autoSpaceDN w:val="0"/>
              <w:spacing w:before="140" w:after="0" w:line="180" w:lineRule="exact"/>
              <w:ind w:left="0" w:right="10" w:firstLine="0"/>
              <w:jc w:val="righ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pacing w:val="2"/>
                <w:sz w:val="18"/>
              </w:rPr>
              <w:t>144.37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6198D4A5"/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6E255838"/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763EF310">
            <w:pPr>
              <w:widowControl/>
              <w:autoSpaceDE w:val="0"/>
              <w:autoSpaceDN w:val="0"/>
              <w:spacing w:before="140" w:after="0" w:line="180" w:lineRule="exact"/>
              <w:ind w:left="0" w:right="10" w:firstLine="0"/>
              <w:jc w:val="righ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pacing w:val="4"/>
                <w:sz w:val="18"/>
              </w:rPr>
              <w:t>188.07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2B3A85BB">
            <w:pPr>
              <w:widowControl/>
              <w:autoSpaceDE w:val="0"/>
              <w:autoSpaceDN w:val="0"/>
              <w:spacing w:before="140" w:after="0" w:line="180" w:lineRule="exact"/>
              <w:ind w:left="0" w:right="12" w:firstLine="0"/>
              <w:jc w:val="righ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pacing w:val="4"/>
                <w:sz w:val="18"/>
              </w:rPr>
              <w:t>188.07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43CE8090">
            <w:pPr>
              <w:widowControl/>
              <w:autoSpaceDE w:val="0"/>
              <w:autoSpaceDN w:val="0"/>
              <w:spacing w:before="140" w:after="0" w:line="180" w:lineRule="exact"/>
              <w:ind w:left="0" w:right="16" w:firstLine="0"/>
              <w:jc w:val="righ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pacing w:val="4"/>
                <w:sz w:val="18"/>
              </w:rPr>
              <w:t>188.07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60F75F9B"/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647018A1"/>
        </w:tc>
      </w:tr>
      <w:tr w14:paraId="740761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exact"/>
        </w:trPr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0949F2EE">
            <w:pPr>
              <w:widowControl/>
              <w:autoSpaceDE w:val="0"/>
              <w:autoSpaceDN w:val="0"/>
              <w:spacing w:before="142" w:after="0" w:line="180" w:lineRule="exact"/>
              <w:ind w:left="10" w:right="0" w:firstLine="0"/>
              <w:jc w:val="lef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pacing w:val="0"/>
                <w:sz w:val="18"/>
              </w:rPr>
              <w:t>20805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4035064F">
            <w:pPr>
              <w:widowControl/>
              <w:autoSpaceDE w:val="0"/>
              <w:autoSpaceDN w:val="0"/>
              <w:spacing w:before="0" w:after="0" w:line="194" w:lineRule="exact"/>
              <w:ind w:left="6" w:right="144" w:firstLine="0"/>
              <w:jc w:val="lef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pacing w:val="-1"/>
                <w:sz w:val="18"/>
              </w:rPr>
              <w:t>行政事业单位 养老支出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75185B46">
            <w:pPr>
              <w:widowControl/>
              <w:autoSpaceDE w:val="0"/>
              <w:autoSpaceDN w:val="0"/>
              <w:spacing w:before="142" w:after="0" w:line="180" w:lineRule="exact"/>
              <w:ind w:left="0" w:right="22" w:firstLine="0"/>
              <w:jc w:val="righ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pacing w:val="4"/>
                <w:sz w:val="18"/>
              </w:rPr>
              <w:t>139.32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528A32B8">
            <w:pPr>
              <w:widowControl/>
              <w:autoSpaceDE w:val="0"/>
              <w:autoSpaceDN w:val="0"/>
              <w:spacing w:before="142" w:after="0" w:line="180" w:lineRule="exact"/>
              <w:ind w:left="0" w:right="16" w:firstLine="0"/>
              <w:jc w:val="righ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pacing w:val="4"/>
                <w:sz w:val="18"/>
              </w:rPr>
              <w:t>139.32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59D1D5DD">
            <w:pPr>
              <w:widowControl/>
              <w:autoSpaceDE w:val="0"/>
              <w:autoSpaceDN w:val="0"/>
              <w:spacing w:before="142" w:after="0" w:line="180" w:lineRule="exact"/>
              <w:ind w:left="0" w:right="10" w:firstLine="0"/>
              <w:jc w:val="righ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pacing w:val="4"/>
                <w:sz w:val="18"/>
              </w:rPr>
              <w:t>139.32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153F471C"/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1A2B7E16"/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3036DE92">
            <w:pPr>
              <w:widowControl/>
              <w:autoSpaceDE w:val="0"/>
              <w:autoSpaceDN w:val="0"/>
              <w:spacing w:before="142" w:after="0" w:line="180" w:lineRule="exact"/>
              <w:ind w:left="0" w:right="10" w:firstLine="0"/>
              <w:jc w:val="righ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pacing w:val="4"/>
                <w:sz w:val="18"/>
              </w:rPr>
              <w:t>181.46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525ED18A">
            <w:pPr>
              <w:widowControl/>
              <w:autoSpaceDE w:val="0"/>
              <w:autoSpaceDN w:val="0"/>
              <w:spacing w:before="142" w:after="0" w:line="180" w:lineRule="exact"/>
              <w:ind w:left="0" w:right="12" w:firstLine="0"/>
              <w:jc w:val="righ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pacing w:val="4"/>
                <w:sz w:val="18"/>
              </w:rPr>
              <w:t>181.46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5F1AF405">
            <w:pPr>
              <w:widowControl/>
              <w:autoSpaceDE w:val="0"/>
              <w:autoSpaceDN w:val="0"/>
              <w:spacing w:before="142" w:after="0" w:line="180" w:lineRule="exact"/>
              <w:ind w:left="0" w:right="16" w:firstLine="0"/>
              <w:jc w:val="righ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pacing w:val="4"/>
                <w:sz w:val="18"/>
              </w:rPr>
              <w:t>181.46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2DB2D063"/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4F6BA905"/>
        </w:tc>
      </w:tr>
      <w:tr w14:paraId="4C7B7A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exact"/>
        </w:trPr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25EA85FC">
            <w:pPr>
              <w:widowControl/>
              <w:autoSpaceDE w:val="0"/>
              <w:autoSpaceDN w:val="0"/>
              <w:spacing w:before="142" w:after="0" w:line="180" w:lineRule="exact"/>
              <w:ind w:left="10" w:right="0" w:firstLine="0"/>
              <w:jc w:val="lef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pacing w:val="0"/>
                <w:sz w:val="18"/>
              </w:rPr>
              <w:t>2080502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5BEF551D">
            <w:pPr>
              <w:widowControl/>
              <w:autoSpaceDE w:val="0"/>
              <w:autoSpaceDN w:val="0"/>
              <w:spacing w:before="0" w:after="0" w:line="194" w:lineRule="exact"/>
              <w:ind w:left="4" w:right="144" w:firstLine="2"/>
              <w:jc w:val="lef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pacing w:val="-1"/>
                <w:sz w:val="18"/>
              </w:rPr>
              <w:t xml:space="preserve">事业单位离退 </w:t>
            </w:r>
            <w:r>
              <w:rPr>
                <w:rFonts w:ascii="fangsong" w:hAnsi="fangsong" w:eastAsia="fangsong"/>
                <w:b w:val="0"/>
                <w:i w:val="0"/>
                <w:color w:val="212529"/>
                <w:sz w:val="18"/>
              </w:rPr>
              <w:t>休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7D631A53">
            <w:pPr>
              <w:widowControl/>
              <w:autoSpaceDE w:val="0"/>
              <w:autoSpaceDN w:val="0"/>
              <w:spacing w:before="142" w:after="0" w:line="180" w:lineRule="exact"/>
              <w:ind w:left="0" w:right="28" w:firstLine="0"/>
              <w:jc w:val="righ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pacing w:val="4"/>
                <w:sz w:val="18"/>
              </w:rPr>
              <w:t>5.05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533B8254">
            <w:pPr>
              <w:widowControl/>
              <w:autoSpaceDE w:val="0"/>
              <w:autoSpaceDN w:val="0"/>
              <w:spacing w:before="142" w:after="0" w:line="180" w:lineRule="exact"/>
              <w:ind w:left="0" w:right="18" w:firstLine="0"/>
              <w:jc w:val="righ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pacing w:val="4"/>
                <w:sz w:val="18"/>
              </w:rPr>
              <w:t>5.05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7413A071">
            <w:pPr>
              <w:widowControl/>
              <w:autoSpaceDE w:val="0"/>
              <w:autoSpaceDN w:val="0"/>
              <w:spacing w:before="142" w:after="0" w:line="180" w:lineRule="exact"/>
              <w:ind w:left="0" w:right="16" w:firstLine="0"/>
              <w:jc w:val="righ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pacing w:val="4"/>
                <w:sz w:val="18"/>
              </w:rPr>
              <w:t>5.05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0BD0C8DF"/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0489C948"/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0D02ECC2">
            <w:pPr>
              <w:widowControl/>
              <w:autoSpaceDE w:val="0"/>
              <w:autoSpaceDN w:val="0"/>
              <w:spacing w:before="142" w:after="0" w:line="180" w:lineRule="exact"/>
              <w:ind w:left="0" w:right="12" w:firstLine="0"/>
              <w:jc w:val="righ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pacing w:val="4"/>
                <w:sz w:val="18"/>
              </w:rPr>
              <w:t>5.06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76BE5DC4">
            <w:pPr>
              <w:widowControl/>
              <w:autoSpaceDE w:val="0"/>
              <w:autoSpaceDN w:val="0"/>
              <w:spacing w:before="142" w:after="0" w:line="180" w:lineRule="exact"/>
              <w:ind w:left="0" w:right="14" w:firstLine="0"/>
              <w:jc w:val="righ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pacing w:val="4"/>
                <w:sz w:val="18"/>
              </w:rPr>
              <w:t>5.06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20FE5367">
            <w:pPr>
              <w:widowControl/>
              <w:autoSpaceDE w:val="0"/>
              <w:autoSpaceDN w:val="0"/>
              <w:spacing w:before="142" w:after="0" w:line="180" w:lineRule="exact"/>
              <w:ind w:left="0" w:right="18" w:firstLine="0"/>
              <w:jc w:val="righ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pacing w:val="4"/>
                <w:sz w:val="18"/>
              </w:rPr>
              <w:t>5.06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7CDD2728"/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15B44430"/>
        </w:tc>
      </w:tr>
      <w:tr w14:paraId="2CD1FB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exact"/>
        </w:trPr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3288DD6F">
            <w:pPr>
              <w:widowControl/>
              <w:autoSpaceDE w:val="0"/>
              <w:autoSpaceDN w:val="0"/>
              <w:spacing w:before="248" w:after="0" w:line="180" w:lineRule="exact"/>
              <w:ind w:left="10" w:right="0" w:firstLine="0"/>
              <w:jc w:val="lef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pacing w:val="0"/>
                <w:sz w:val="18"/>
              </w:rPr>
              <w:t>2080505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18C906AB">
            <w:pPr>
              <w:widowControl/>
              <w:autoSpaceDE w:val="0"/>
              <w:autoSpaceDN w:val="0"/>
              <w:spacing w:before="0" w:after="0" w:line="198" w:lineRule="exact"/>
              <w:ind w:left="6" w:right="144" w:firstLine="0"/>
              <w:jc w:val="both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pacing w:val="0"/>
                <w:sz w:val="18"/>
              </w:rPr>
              <w:t xml:space="preserve">机关事业单位 基本养老保险 </w:t>
            </w:r>
            <w:r>
              <w:rPr>
                <w:rFonts w:ascii="fangsong" w:hAnsi="fangsong" w:eastAsia="fangsong"/>
                <w:b w:val="0"/>
                <w:i w:val="0"/>
                <w:color w:val="212529"/>
                <w:spacing w:val="-1"/>
                <w:sz w:val="18"/>
              </w:rPr>
              <w:t>缴费支出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422F2C59">
            <w:pPr>
              <w:widowControl/>
              <w:autoSpaceDE w:val="0"/>
              <w:autoSpaceDN w:val="0"/>
              <w:spacing w:before="248" w:after="0" w:line="180" w:lineRule="exact"/>
              <w:ind w:left="0" w:right="28" w:firstLine="0"/>
              <w:jc w:val="righ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pacing w:val="4"/>
                <w:sz w:val="18"/>
              </w:rPr>
              <w:t>89.51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263389E2">
            <w:pPr>
              <w:widowControl/>
              <w:autoSpaceDE w:val="0"/>
              <w:autoSpaceDN w:val="0"/>
              <w:spacing w:before="248" w:after="0" w:line="180" w:lineRule="exact"/>
              <w:ind w:left="0" w:right="18" w:firstLine="0"/>
              <w:jc w:val="righ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pacing w:val="4"/>
                <w:sz w:val="18"/>
              </w:rPr>
              <w:t>89.51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1A252633">
            <w:pPr>
              <w:widowControl/>
              <w:autoSpaceDE w:val="0"/>
              <w:autoSpaceDN w:val="0"/>
              <w:spacing w:before="248" w:after="0" w:line="180" w:lineRule="exact"/>
              <w:ind w:left="0" w:right="16" w:firstLine="0"/>
              <w:jc w:val="righ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pacing w:val="4"/>
                <w:sz w:val="18"/>
              </w:rPr>
              <w:t>89.51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612505B0"/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5C8E0E86"/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733B60CD">
            <w:pPr>
              <w:widowControl/>
              <w:autoSpaceDE w:val="0"/>
              <w:autoSpaceDN w:val="0"/>
              <w:spacing w:before="248" w:after="0" w:line="180" w:lineRule="exact"/>
              <w:ind w:left="0" w:right="10" w:firstLine="0"/>
              <w:jc w:val="righ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pacing w:val="4"/>
                <w:sz w:val="18"/>
              </w:rPr>
              <w:t>117.60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33137F69">
            <w:pPr>
              <w:widowControl/>
              <w:autoSpaceDE w:val="0"/>
              <w:autoSpaceDN w:val="0"/>
              <w:spacing w:before="248" w:after="0" w:line="180" w:lineRule="exact"/>
              <w:ind w:left="0" w:right="12" w:firstLine="0"/>
              <w:jc w:val="righ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pacing w:val="4"/>
                <w:sz w:val="18"/>
              </w:rPr>
              <w:t>117.60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6687DE20">
            <w:pPr>
              <w:widowControl/>
              <w:autoSpaceDE w:val="0"/>
              <w:autoSpaceDN w:val="0"/>
              <w:spacing w:before="248" w:after="0" w:line="180" w:lineRule="exact"/>
              <w:ind w:left="0" w:right="16" w:firstLine="0"/>
              <w:jc w:val="righ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pacing w:val="4"/>
                <w:sz w:val="18"/>
              </w:rPr>
              <w:t>117.60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215C7218"/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2CA3BA4A"/>
        </w:tc>
      </w:tr>
      <w:tr w14:paraId="42A5BD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exact"/>
        </w:trPr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7213941D">
            <w:pPr>
              <w:widowControl/>
              <w:autoSpaceDE w:val="0"/>
              <w:autoSpaceDN w:val="0"/>
              <w:spacing w:before="250" w:after="0" w:line="180" w:lineRule="exact"/>
              <w:ind w:left="10" w:right="0" w:firstLine="0"/>
              <w:jc w:val="lef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pacing w:val="0"/>
                <w:sz w:val="18"/>
              </w:rPr>
              <w:t>2080506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38C2BC98">
            <w:pPr>
              <w:widowControl/>
              <w:autoSpaceDE w:val="0"/>
              <w:autoSpaceDN w:val="0"/>
              <w:spacing w:before="0" w:after="0" w:line="198" w:lineRule="exact"/>
              <w:ind w:left="4" w:right="144" w:firstLine="0"/>
              <w:jc w:val="both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z w:val="18"/>
              </w:rPr>
              <w:t xml:space="preserve">机关事业单位 </w:t>
            </w:r>
            <w:r>
              <w:rPr>
                <w:rFonts w:ascii="fangsong" w:hAnsi="fangsong" w:eastAsia="fangsong"/>
                <w:b w:val="0"/>
                <w:i w:val="0"/>
                <w:color w:val="212529"/>
                <w:spacing w:val="0"/>
                <w:sz w:val="18"/>
              </w:rPr>
              <w:t>职业年金缴费 支出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2BBAB5CE">
            <w:pPr>
              <w:widowControl/>
              <w:autoSpaceDE w:val="0"/>
              <w:autoSpaceDN w:val="0"/>
              <w:spacing w:before="250" w:after="0" w:line="180" w:lineRule="exact"/>
              <w:ind w:left="0" w:right="28" w:firstLine="0"/>
              <w:jc w:val="righ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pacing w:val="4"/>
                <w:sz w:val="18"/>
              </w:rPr>
              <w:t>44.76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0A6E4806">
            <w:pPr>
              <w:widowControl/>
              <w:autoSpaceDE w:val="0"/>
              <w:autoSpaceDN w:val="0"/>
              <w:spacing w:before="250" w:after="0" w:line="180" w:lineRule="exact"/>
              <w:ind w:left="0" w:right="18" w:firstLine="0"/>
              <w:jc w:val="righ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pacing w:val="4"/>
                <w:sz w:val="18"/>
              </w:rPr>
              <w:t>44.76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1D04E53C">
            <w:pPr>
              <w:widowControl/>
              <w:autoSpaceDE w:val="0"/>
              <w:autoSpaceDN w:val="0"/>
              <w:spacing w:before="250" w:after="0" w:line="180" w:lineRule="exact"/>
              <w:ind w:left="0" w:right="16" w:firstLine="0"/>
              <w:jc w:val="righ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pacing w:val="4"/>
                <w:sz w:val="18"/>
              </w:rPr>
              <w:t>44.76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3EA4B51C"/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23B4DEAB"/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0DD2DE05">
            <w:pPr>
              <w:widowControl/>
              <w:autoSpaceDE w:val="0"/>
              <w:autoSpaceDN w:val="0"/>
              <w:spacing w:before="250" w:after="0" w:line="180" w:lineRule="exact"/>
              <w:ind w:left="0" w:right="12" w:firstLine="0"/>
              <w:jc w:val="righ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pacing w:val="4"/>
                <w:sz w:val="18"/>
              </w:rPr>
              <w:t>58.80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4C2F7BD7">
            <w:pPr>
              <w:widowControl/>
              <w:autoSpaceDE w:val="0"/>
              <w:autoSpaceDN w:val="0"/>
              <w:spacing w:before="250" w:after="0" w:line="180" w:lineRule="exact"/>
              <w:ind w:left="0" w:right="14" w:firstLine="0"/>
              <w:jc w:val="righ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pacing w:val="4"/>
                <w:sz w:val="18"/>
              </w:rPr>
              <w:t>58.80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45EFA1E8">
            <w:pPr>
              <w:widowControl/>
              <w:autoSpaceDE w:val="0"/>
              <w:autoSpaceDN w:val="0"/>
              <w:spacing w:before="250" w:after="0" w:line="180" w:lineRule="exact"/>
              <w:ind w:left="0" w:right="18" w:firstLine="0"/>
              <w:jc w:val="righ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pacing w:val="4"/>
                <w:sz w:val="18"/>
              </w:rPr>
              <w:t>58.80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43978AE9"/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4616C9D5"/>
        </w:tc>
      </w:tr>
      <w:tr w14:paraId="1E2CE1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exact"/>
        </w:trPr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6347CC27">
            <w:pPr>
              <w:widowControl/>
              <w:autoSpaceDE w:val="0"/>
              <w:autoSpaceDN w:val="0"/>
              <w:spacing w:before="146" w:after="0" w:line="180" w:lineRule="exact"/>
              <w:ind w:left="10" w:right="0" w:firstLine="0"/>
              <w:jc w:val="lef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pacing w:val="0"/>
                <w:sz w:val="18"/>
              </w:rPr>
              <w:t>20899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6D0C0905">
            <w:pPr>
              <w:widowControl/>
              <w:autoSpaceDE w:val="0"/>
              <w:autoSpaceDN w:val="0"/>
              <w:spacing w:before="0" w:after="0" w:line="194" w:lineRule="exact"/>
              <w:ind w:left="6" w:right="144" w:firstLine="0"/>
              <w:jc w:val="lef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pacing w:val="-1"/>
                <w:sz w:val="18"/>
              </w:rPr>
              <w:t>其他社会保障 和就业支出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449F76F2">
            <w:pPr>
              <w:widowControl/>
              <w:autoSpaceDE w:val="0"/>
              <w:autoSpaceDN w:val="0"/>
              <w:spacing w:before="146" w:after="0" w:line="180" w:lineRule="exact"/>
              <w:ind w:left="0" w:right="28" w:firstLine="0"/>
              <w:jc w:val="righ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pacing w:val="4"/>
                <w:sz w:val="18"/>
              </w:rPr>
              <w:t>5.05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0E07D700">
            <w:pPr>
              <w:widowControl/>
              <w:autoSpaceDE w:val="0"/>
              <w:autoSpaceDN w:val="0"/>
              <w:spacing w:before="146" w:after="0" w:line="180" w:lineRule="exact"/>
              <w:ind w:left="0" w:right="18" w:firstLine="0"/>
              <w:jc w:val="righ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pacing w:val="4"/>
                <w:sz w:val="18"/>
              </w:rPr>
              <w:t>5.05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77D2BAD4">
            <w:pPr>
              <w:widowControl/>
              <w:autoSpaceDE w:val="0"/>
              <w:autoSpaceDN w:val="0"/>
              <w:spacing w:before="146" w:after="0" w:line="180" w:lineRule="exact"/>
              <w:ind w:left="0" w:right="16" w:firstLine="0"/>
              <w:jc w:val="righ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pacing w:val="4"/>
                <w:sz w:val="18"/>
              </w:rPr>
              <w:t>5.05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5C583CE0"/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7743C2C7"/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27EC3845">
            <w:pPr>
              <w:widowControl/>
              <w:autoSpaceDE w:val="0"/>
              <w:autoSpaceDN w:val="0"/>
              <w:spacing w:before="146" w:after="0" w:line="180" w:lineRule="exact"/>
              <w:ind w:left="0" w:right="12" w:firstLine="0"/>
              <w:jc w:val="righ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pacing w:val="4"/>
                <w:sz w:val="18"/>
              </w:rPr>
              <w:t>6.61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74831F12">
            <w:pPr>
              <w:widowControl/>
              <w:autoSpaceDE w:val="0"/>
              <w:autoSpaceDN w:val="0"/>
              <w:spacing w:before="146" w:after="0" w:line="180" w:lineRule="exact"/>
              <w:ind w:left="0" w:right="14" w:firstLine="0"/>
              <w:jc w:val="righ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pacing w:val="4"/>
                <w:sz w:val="18"/>
              </w:rPr>
              <w:t>6.61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2C71B7D2">
            <w:pPr>
              <w:widowControl/>
              <w:autoSpaceDE w:val="0"/>
              <w:autoSpaceDN w:val="0"/>
              <w:spacing w:before="146" w:after="0" w:line="180" w:lineRule="exact"/>
              <w:ind w:left="0" w:right="18" w:firstLine="0"/>
              <w:jc w:val="righ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pacing w:val="4"/>
                <w:sz w:val="18"/>
              </w:rPr>
              <w:t>6.61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02CDB051"/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11D89ECA"/>
        </w:tc>
      </w:tr>
      <w:tr w14:paraId="65404D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exact"/>
        </w:trPr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2725E7E2">
            <w:pPr>
              <w:widowControl/>
              <w:autoSpaceDE w:val="0"/>
              <w:autoSpaceDN w:val="0"/>
              <w:spacing w:before="146" w:after="0" w:line="180" w:lineRule="exact"/>
              <w:ind w:left="10" w:right="0" w:firstLine="0"/>
              <w:jc w:val="lef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pacing w:val="0"/>
                <w:sz w:val="18"/>
              </w:rPr>
              <w:t>2089999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5F086045">
            <w:pPr>
              <w:widowControl/>
              <w:autoSpaceDE w:val="0"/>
              <w:autoSpaceDN w:val="0"/>
              <w:spacing w:before="0" w:after="0" w:line="196" w:lineRule="exact"/>
              <w:ind w:left="6" w:right="144" w:firstLine="0"/>
              <w:jc w:val="lef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pacing w:val="-1"/>
                <w:sz w:val="18"/>
              </w:rPr>
              <w:t>其他社会保障 和就业支出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0BE30686">
            <w:pPr>
              <w:widowControl/>
              <w:autoSpaceDE w:val="0"/>
              <w:autoSpaceDN w:val="0"/>
              <w:spacing w:before="146" w:after="0" w:line="180" w:lineRule="exact"/>
              <w:ind w:left="0" w:right="28" w:firstLine="0"/>
              <w:jc w:val="righ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pacing w:val="4"/>
                <w:sz w:val="18"/>
              </w:rPr>
              <w:t>5.05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4C09BDFE">
            <w:pPr>
              <w:widowControl/>
              <w:autoSpaceDE w:val="0"/>
              <w:autoSpaceDN w:val="0"/>
              <w:spacing w:before="146" w:after="0" w:line="180" w:lineRule="exact"/>
              <w:ind w:left="0" w:right="18" w:firstLine="0"/>
              <w:jc w:val="righ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pacing w:val="4"/>
                <w:sz w:val="18"/>
              </w:rPr>
              <w:t>5.05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5F3B3439">
            <w:pPr>
              <w:widowControl/>
              <w:autoSpaceDE w:val="0"/>
              <w:autoSpaceDN w:val="0"/>
              <w:spacing w:before="146" w:after="0" w:line="180" w:lineRule="exact"/>
              <w:ind w:left="0" w:right="16" w:firstLine="0"/>
              <w:jc w:val="righ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pacing w:val="4"/>
                <w:sz w:val="18"/>
              </w:rPr>
              <w:t>5.05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79774EC5"/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755FC028"/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76CE8FA4">
            <w:pPr>
              <w:widowControl/>
              <w:autoSpaceDE w:val="0"/>
              <w:autoSpaceDN w:val="0"/>
              <w:spacing w:before="146" w:after="0" w:line="180" w:lineRule="exact"/>
              <w:ind w:left="0" w:right="12" w:firstLine="0"/>
              <w:jc w:val="righ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pacing w:val="4"/>
                <w:sz w:val="18"/>
              </w:rPr>
              <w:t>6.61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44BCFE49">
            <w:pPr>
              <w:widowControl/>
              <w:autoSpaceDE w:val="0"/>
              <w:autoSpaceDN w:val="0"/>
              <w:spacing w:before="146" w:after="0" w:line="180" w:lineRule="exact"/>
              <w:ind w:left="0" w:right="14" w:firstLine="0"/>
              <w:jc w:val="righ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pacing w:val="4"/>
                <w:sz w:val="18"/>
              </w:rPr>
              <w:t>6.61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4CD4C535">
            <w:pPr>
              <w:widowControl/>
              <w:autoSpaceDE w:val="0"/>
              <w:autoSpaceDN w:val="0"/>
              <w:spacing w:before="146" w:after="0" w:line="180" w:lineRule="exact"/>
              <w:ind w:left="0" w:right="18" w:firstLine="0"/>
              <w:jc w:val="righ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pacing w:val="4"/>
                <w:sz w:val="18"/>
              </w:rPr>
              <w:t>6.61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5B6AF59F"/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3B3CC10F"/>
        </w:tc>
      </w:tr>
      <w:tr w14:paraId="7A27B4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exact"/>
        </w:trPr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058D7EB3">
            <w:pPr>
              <w:widowControl/>
              <w:autoSpaceDE w:val="0"/>
              <w:autoSpaceDN w:val="0"/>
              <w:spacing w:before="118" w:after="0" w:line="180" w:lineRule="exact"/>
              <w:ind w:left="10" w:right="0" w:firstLine="0"/>
              <w:jc w:val="lef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pacing w:val="1"/>
                <w:sz w:val="18"/>
              </w:rPr>
              <w:t>210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0C80EC27">
            <w:pPr>
              <w:widowControl/>
              <w:autoSpaceDE w:val="0"/>
              <w:autoSpaceDN w:val="0"/>
              <w:spacing w:before="102" w:after="0" w:line="180" w:lineRule="exact"/>
              <w:ind w:left="8" w:right="0" w:firstLine="0"/>
              <w:jc w:val="lef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pacing w:val="-1"/>
                <w:sz w:val="18"/>
              </w:rPr>
              <w:t>卫生健康支出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10D9DEFD">
            <w:pPr>
              <w:widowControl/>
              <w:autoSpaceDE w:val="0"/>
              <w:autoSpaceDN w:val="0"/>
              <w:spacing w:before="118" w:after="0" w:line="180" w:lineRule="exact"/>
              <w:ind w:left="0" w:right="28" w:firstLine="0"/>
              <w:jc w:val="righ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pacing w:val="4"/>
                <w:sz w:val="18"/>
              </w:rPr>
              <w:t>65.44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224385AD">
            <w:pPr>
              <w:widowControl/>
              <w:autoSpaceDE w:val="0"/>
              <w:autoSpaceDN w:val="0"/>
              <w:spacing w:before="118" w:after="0" w:line="180" w:lineRule="exact"/>
              <w:ind w:left="0" w:right="18" w:firstLine="0"/>
              <w:jc w:val="righ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pacing w:val="4"/>
                <w:sz w:val="18"/>
              </w:rPr>
              <w:t>65.44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7670CC38">
            <w:pPr>
              <w:widowControl/>
              <w:autoSpaceDE w:val="0"/>
              <w:autoSpaceDN w:val="0"/>
              <w:spacing w:before="118" w:after="0" w:line="180" w:lineRule="exact"/>
              <w:ind w:left="0" w:right="16" w:firstLine="0"/>
              <w:jc w:val="righ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pacing w:val="4"/>
                <w:sz w:val="18"/>
              </w:rPr>
              <w:t>65.44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4C876E04"/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04ABEC84"/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1066A843">
            <w:pPr>
              <w:widowControl/>
              <w:autoSpaceDE w:val="0"/>
              <w:autoSpaceDN w:val="0"/>
              <w:spacing w:before="118" w:after="0" w:line="180" w:lineRule="exact"/>
              <w:ind w:left="0" w:right="14" w:firstLine="0"/>
              <w:jc w:val="righ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pacing w:val="4"/>
                <w:sz w:val="18"/>
              </w:rPr>
              <w:t>86.65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6A5CEDAD">
            <w:pPr>
              <w:widowControl/>
              <w:autoSpaceDE w:val="0"/>
              <w:autoSpaceDN w:val="0"/>
              <w:spacing w:before="118" w:after="0" w:line="180" w:lineRule="exact"/>
              <w:ind w:left="0" w:right="14" w:firstLine="0"/>
              <w:jc w:val="righ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pacing w:val="4"/>
                <w:sz w:val="18"/>
              </w:rPr>
              <w:t>86.65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75096919">
            <w:pPr>
              <w:widowControl/>
              <w:autoSpaceDE w:val="0"/>
              <w:autoSpaceDN w:val="0"/>
              <w:spacing w:before="118" w:after="0" w:line="180" w:lineRule="exact"/>
              <w:ind w:left="0" w:right="18" w:firstLine="0"/>
              <w:jc w:val="righ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pacing w:val="4"/>
                <w:sz w:val="18"/>
              </w:rPr>
              <w:t>86.65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03EADE3A"/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1726C88A"/>
        </w:tc>
      </w:tr>
      <w:tr w14:paraId="779BDB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</w:trPr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3E9C511E">
            <w:pPr>
              <w:widowControl/>
              <w:autoSpaceDE w:val="0"/>
              <w:autoSpaceDN w:val="0"/>
              <w:spacing w:before="116" w:after="0" w:line="180" w:lineRule="exact"/>
              <w:ind w:left="10" w:right="0" w:firstLine="0"/>
              <w:jc w:val="lef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pacing w:val="0"/>
                <w:sz w:val="18"/>
              </w:rPr>
              <w:t>21007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43B91D7D">
            <w:pPr>
              <w:widowControl/>
              <w:autoSpaceDE w:val="0"/>
              <w:autoSpaceDN w:val="0"/>
              <w:spacing w:before="102" w:after="0" w:line="180" w:lineRule="exact"/>
              <w:ind w:left="6" w:right="0" w:firstLine="0"/>
              <w:jc w:val="lef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pacing w:val="0"/>
                <w:sz w:val="18"/>
              </w:rPr>
              <w:t>计划生育事务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640F487A">
            <w:pPr>
              <w:widowControl/>
              <w:autoSpaceDE w:val="0"/>
              <w:autoSpaceDN w:val="0"/>
              <w:spacing w:before="116" w:after="0" w:line="180" w:lineRule="exact"/>
              <w:ind w:left="0" w:right="22" w:firstLine="0"/>
              <w:jc w:val="righ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pacing w:val="4"/>
                <w:sz w:val="18"/>
              </w:rPr>
              <w:t>1.63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6DDBDDA4">
            <w:pPr>
              <w:widowControl/>
              <w:autoSpaceDE w:val="0"/>
              <w:autoSpaceDN w:val="0"/>
              <w:spacing w:before="116" w:after="0" w:line="180" w:lineRule="exact"/>
              <w:ind w:left="0" w:right="10" w:firstLine="0"/>
              <w:jc w:val="righ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pacing w:val="4"/>
                <w:sz w:val="18"/>
              </w:rPr>
              <w:t>1.63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088961D8">
            <w:pPr>
              <w:widowControl/>
              <w:autoSpaceDE w:val="0"/>
              <w:autoSpaceDN w:val="0"/>
              <w:spacing w:before="116" w:after="0" w:line="180" w:lineRule="exact"/>
              <w:ind w:left="0" w:right="8" w:firstLine="0"/>
              <w:jc w:val="righ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pacing w:val="4"/>
                <w:sz w:val="18"/>
              </w:rPr>
              <w:t>1.63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04627C62"/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18D9E052"/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2121F104">
            <w:pPr>
              <w:widowControl/>
              <w:autoSpaceDE w:val="0"/>
              <w:autoSpaceDN w:val="0"/>
              <w:spacing w:before="116" w:after="0" w:line="180" w:lineRule="exact"/>
              <w:ind w:left="0" w:right="12" w:firstLine="0"/>
              <w:jc w:val="righ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pacing w:val="4"/>
                <w:sz w:val="18"/>
              </w:rPr>
              <w:t>2.13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10B46CA8">
            <w:pPr>
              <w:widowControl/>
              <w:autoSpaceDE w:val="0"/>
              <w:autoSpaceDN w:val="0"/>
              <w:spacing w:before="116" w:after="0" w:line="180" w:lineRule="exact"/>
              <w:ind w:left="0" w:right="14" w:firstLine="0"/>
              <w:jc w:val="righ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pacing w:val="4"/>
                <w:sz w:val="18"/>
              </w:rPr>
              <w:t>2.13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109772C9">
            <w:pPr>
              <w:widowControl/>
              <w:autoSpaceDE w:val="0"/>
              <w:autoSpaceDN w:val="0"/>
              <w:spacing w:before="116" w:after="0" w:line="180" w:lineRule="exact"/>
              <w:ind w:left="0" w:right="18" w:firstLine="0"/>
              <w:jc w:val="righ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pacing w:val="4"/>
                <w:sz w:val="18"/>
              </w:rPr>
              <w:t>2.13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2322ED0B"/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50B5C727"/>
        </w:tc>
      </w:tr>
      <w:tr w14:paraId="6DE920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exact"/>
        </w:trPr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30C05DE3">
            <w:pPr>
              <w:widowControl/>
              <w:autoSpaceDE w:val="0"/>
              <w:autoSpaceDN w:val="0"/>
              <w:spacing w:before="148" w:after="0" w:line="180" w:lineRule="exact"/>
              <w:ind w:left="10" w:right="0" w:firstLine="0"/>
              <w:jc w:val="lef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pacing w:val="0"/>
                <w:sz w:val="18"/>
              </w:rPr>
              <w:t>2100799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16FFBE53">
            <w:pPr>
              <w:widowControl/>
              <w:autoSpaceDE w:val="0"/>
              <w:autoSpaceDN w:val="0"/>
              <w:spacing w:before="0" w:after="0" w:line="194" w:lineRule="exact"/>
              <w:ind w:left="8" w:right="144" w:hanging="2"/>
              <w:jc w:val="lef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pacing w:val="-1"/>
                <w:sz w:val="18"/>
              </w:rPr>
              <w:t>其他计划生育 事务支出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7AF9C59C">
            <w:pPr>
              <w:widowControl/>
              <w:autoSpaceDE w:val="0"/>
              <w:autoSpaceDN w:val="0"/>
              <w:spacing w:before="148" w:after="0" w:line="180" w:lineRule="exact"/>
              <w:ind w:left="0" w:right="22" w:firstLine="0"/>
              <w:jc w:val="righ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pacing w:val="4"/>
                <w:sz w:val="18"/>
              </w:rPr>
              <w:t>1.63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2CA159E7">
            <w:pPr>
              <w:widowControl/>
              <w:autoSpaceDE w:val="0"/>
              <w:autoSpaceDN w:val="0"/>
              <w:spacing w:before="148" w:after="0" w:line="180" w:lineRule="exact"/>
              <w:ind w:left="0" w:right="10" w:firstLine="0"/>
              <w:jc w:val="righ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pacing w:val="4"/>
                <w:sz w:val="18"/>
              </w:rPr>
              <w:t>1.63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54119E99">
            <w:pPr>
              <w:widowControl/>
              <w:autoSpaceDE w:val="0"/>
              <w:autoSpaceDN w:val="0"/>
              <w:spacing w:before="148" w:after="0" w:line="180" w:lineRule="exact"/>
              <w:ind w:left="0" w:right="8" w:firstLine="0"/>
              <w:jc w:val="righ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pacing w:val="4"/>
                <w:sz w:val="18"/>
              </w:rPr>
              <w:t>1.63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299D9F7A"/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43B90CA0"/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44BFAE22">
            <w:pPr>
              <w:widowControl/>
              <w:autoSpaceDE w:val="0"/>
              <w:autoSpaceDN w:val="0"/>
              <w:spacing w:before="148" w:after="0" w:line="180" w:lineRule="exact"/>
              <w:ind w:left="0" w:right="12" w:firstLine="0"/>
              <w:jc w:val="righ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pacing w:val="4"/>
                <w:sz w:val="18"/>
              </w:rPr>
              <w:t>2.13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5D3CDB60">
            <w:pPr>
              <w:widowControl/>
              <w:autoSpaceDE w:val="0"/>
              <w:autoSpaceDN w:val="0"/>
              <w:spacing w:before="148" w:after="0" w:line="180" w:lineRule="exact"/>
              <w:ind w:left="0" w:right="14" w:firstLine="0"/>
              <w:jc w:val="righ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pacing w:val="4"/>
                <w:sz w:val="18"/>
              </w:rPr>
              <w:t>2.13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488F22EB">
            <w:pPr>
              <w:widowControl/>
              <w:autoSpaceDE w:val="0"/>
              <w:autoSpaceDN w:val="0"/>
              <w:spacing w:before="148" w:after="0" w:line="180" w:lineRule="exact"/>
              <w:ind w:left="0" w:right="18" w:firstLine="0"/>
              <w:jc w:val="righ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pacing w:val="4"/>
                <w:sz w:val="18"/>
              </w:rPr>
              <w:t>2.13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7C0234D2"/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1D567EA6"/>
        </w:tc>
      </w:tr>
      <w:tr w14:paraId="6DD519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exact"/>
        </w:trPr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55E5BA35">
            <w:pPr>
              <w:widowControl/>
              <w:autoSpaceDE w:val="0"/>
              <w:autoSpaceDN w:val="0"/>
              <w:spacing w:before="148" w:after="0" w:line="180" w:lineRule="exact"/>
              <w:ind w:left="10" w:right="0" w:firstLine="0"/>
              <w:jc w:val="lef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pacing w:val="2"/>
                <w:sz w:val="18"/>
              </w:rPr>
              <w:t>21011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7E36BD56">
            <w:pPr>
              <w:widowControl/>
              <w:autoSpaceDE w:val="0"/>
              <w:autoSpaceDN w:val="0"/>
              <w:spacing w:before="0" w:after="0" w:line="194" w:lineRule="exact"/>
              <w:ind w:left="16" w:right="144" w:hanging="10"/>
              <w:jc w:val="lef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pacing w:val="-1"/>
                <w:sz w:val="18"/>
              </w:rPr>
              <w:t xml:space="preserve">行政事业单位 </w:t>
            </w:r>
            <w:r>
              <w:rPr>
                <w:rFonts w:ascii="fangsong" w:hAnsi="fangsong" w:eastAsia="fangsong"/>
                <w:b w:val="0"/>
                <w:i w:val="0"/>
                <w:color w:val="212529"/>
                <w:spacing w:val="-2"/>
                <w:sz w:val="18"/>
              </w:rPr>
              <w:t>医疗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59EB47A8">
            <w:pPr>
              <w:widowControl/>
              <w:autoSpaceDE w:val="0"/>
              <w:autoSpaceDN w:val="0"/>
              <w:spacing w:before="148" w:after="0" w:line="180" w:lineRule="exact"/>
              <w:ind w:left="0" w:right="28" w:firstLine="0"/>
              <w:jc w:val="righ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pacing w:val="4"/>
                <w:sz w:val="18"/>
              </w:rPr>
              <w:t>63.82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5CD6F996">
            <w:pPr>
              <w:widowControl/>
              <w:autoSpaceDE w:val="0"/>
              <w:autoSpaceDN w:val="0"/>
              <w:spacing w:before="148" w:after="0" w:line="180" w:lineRule="exact"/>
              <w:ind w:left="0" w:right="18" w:firstLine="0"/>
              <w:jc w:val="righ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pacing w:val="4"/>
                <w:sz w:val="18"/>
              </w:rPr>
              <w:t>63.82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0758DB69">
            <w:pPr>
              <w:widowControl/>
              <w:autoSpaceDE w:val="0"/>
              <w:autoSpaceDN w:val="0"/>
              <w:spacing w:before="148" w:after="0" w:line="180" w:lineRule="exact"/>
              <w:ind w:left="0" w:right="16" w:firstLine="0"/>
              <w:jc w:val="righ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pacing w:val="4"/>
                <w:sz w:val="18"/>
              </w:rPr>
              <w:t>63.82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6E5C504E"/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7022D701"/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7D25A413">
            <w:pPr>
              <w:widowControl/>
              <w:autoSpaceDE w:val="0"/>
              <w:autoSpaceDN w:val="0"/>
              <w:spacing w:before="148" w:after="0" w:line="180" w:lineRule="exact"/>
              <w:ind w:left="0" w:right="14" w:firstLine="0"/>
              <w:jc w:val="righ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pacing w:val="4"/>
                <w:sz w:val="18"/>
              </w:rPr>
              <w:t>84.52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5DD9F812">
            <w:pPr>
              <w:widowControl/>
              <w:autoSpaceDE w:val="0"/>
              <w:autoSpaceDN w:val="0"/>
              <w:spacing w:before="148" w:after="0" w:line="180" w:lineRule="exact"/>
              <w:ind w:left="0" w:right="14" w:firstLine="0"/>
              <w:jc w:val="righ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pacing w:val="4"/>
                <w:sz w:val="18"/>
              </w:rPr>
              <w:t>84.52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1865DF09">
            <w:pPr>
              <w:widowControl/>
              <w:autoSpaceDE w:val="0"/>
              <w:autoSpaceDN w:val="0"/>
              <w:spacing w:before="148" w:after="0" w:line="180" w:lineRule="exact"/>
              <w:ind w:left="0" w:right="18" w:firstLine="0"/>
              <w:jc w:val="righ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pacing w:val="4"/>
                <w:sz w:val="18"/>
              </w:rPr>
              <w:t>84.52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5B330E5E"/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532E8779"/>
        </w:tc>
      </w:tr>
      <w:tr w14:paraId="7DFA7A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exact"/>
        </w:trPr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0A987DD3">
            <w:pPr>
              <w:widowControl/>
              <w:autoSpaceDE w:val="0"/>
              <w:autoSpaceDN w:val="0"/>
              <w:spacing w:before="120" w:after="0" w:line="180" w:lineRule="exact"/>
              <w:ind w:left="10" w:right="0" w:firstLine="0"/>
              <w:jc w:val="lef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pacing w:val="1"/>
                <w:sz w:val="18"/>
              </w:rPr>
              <w:t>2101102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5D118F1A">
            <w:pPr>
              <w:widowControl/>
              <w:autoSpaceDE w:val="0"/>
              <w:autoSpaceDN w:val="0"/>
              <w:spacing w:before="106" w:after="0" w:line="180" w:lineRule="exact"/>
              <w:ind w:left="8" w:right="0" w:firstLine="0"/>
              <w:jc w:val="lef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pacing w:val="-1"/>
                <w:sz w:val="18"/>
              </w:rPr>
              <w:t>事业单位医疗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65875B70">
            <w:pPr>
              <w:widowControl/>
              <w:autoSpaceDE w:val="0"/>
              <w:autoSpaceDN w:val="0"/>
              <w:spacing w:before="120" w:after="0" w:line="180" w:lineRule="exact"/>
              <w:ind w:left="0" w:right="24" w:firstLine="0"/>
              <w:jc w:val="righ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pacing w:val="4"/>
                <w:sz w:val="18"/>
              </w:rPr>
              <w:t>36.81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0F8C459A">
            <w:pPr>
              <w:widowControl/>
              <w:autoSpaceDE w:val="0"/>
              <w:autoSpaceDN w:val="0"/>
              <w:spacing w:before="120" w:after="0" w:line="180" w:lineRule="exact"/>
              <w:ind w:left="0" w:right="18" w:firstLine="0"/>
              <w:jc w:val="righ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pacing w:val="4"/>
                <w:sz w:val="18"/>
              </w:rPr>
              <w:t>36.81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4EA09126">
            <w:pPr>
              <w:widowControl/>
              <w:autoSpaceDE w:val="0"/>
              <w:autoSpaceDN w:val="0"/>
              <w:spacing w:before="120" w:after="0" w:line="180" w:lineRule="exact"/>
              <w:ind w:left="0" w:right="12" w:firstLine="0"/>
              <w:jc w:val="righ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pacing w:val="4"/>
                <w:sz w:val="18"/>
              </w:rPr>
              <w:t>36.81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0DF76CDE"/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1F764A1B"/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167F4DAC">
            <w:pPr>
              <w:widowControl/>
              <w:autoSpaceDE w:val="0"/>
              <w:autoSpaceDN w:val="0"/>
              <w:spacing w:before="120" w:after="0" w:line="180" w:lineRule="exact"/>
              <w:ind w:left="0" w:right="14" w:firstLine="0"/>
              <w:jc w:val="righ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pacing w:val="4"/>
                <w:sz w:val="18"/>
              </w:rPr>
              <w:t>49.12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254B684F">
            <w:pPr>
              <w:widowControl/>
              <w:autoSpaceDE w:val="0"/>
              <w:autoSpaceDN w:val="0"/>
              <w:spacing w:before="120" w:after="0" w:line="180" w:lineRule="exact"/>
              <w:ind w:left="0" w:right="14" w:firstLine="0"/>
              <w:jc w:val="righ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pacing w:val="4"/>
                <w:sz w:val="18"/>
              </w:rPr>
              <w:t>49.12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4FEEDD75">
            <w:pPr>
              <w:widowControl/>
              <w:autoSpaceDE w:val="0"/>
              <w:autoSpaceDN w:val="0"/>
              <w:spacing w:before="120" w:after="0" w:line="180" w:lineRule="exact"/>
              <w:ind w:left="0" w:right="18" w:firstLine="0"/>
              <w:jc w:val="righ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pacing w:val="4"/>
                <w:sz w:val="18"/>
              </w:rPr>
              <w:t>49.12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2B9912F8"/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6847B427"/>
        </w:tc>
      </w:tr>
      <w:tr w14:paraId="59A0D9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exact"/>
        </w:trPr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47356FCD">
            <w:pPr>
              <w:widowControl/>
              <w:autoSpaceDE w:val="0"/>
              <w:autoSpaceDN w:val="0"/>
              <w:spacing w:before="148" w:after="0" w:line="180" w:lineRule="exact"/>
              <w:ind w:left="10" w:right="0" w:firstLine="0"/>
              <w:jc w:val="lef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pacing w:val="0"/>
                <w:sz w:val="18"/>
              </w:rPr>
              <w:t>2101103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3095065D">
            <w:pPr>
              <w:widowControl/>
              <w:autoSpaceDE w:val="0"/>
              <w:autoSpaceDN w:val="0"/>
              <w:spacing w:before="2" w:after="0" w:line="196" w:lineRule="exact"/>
              <w:ind w:left="6" w:right="144" w:firstLine="6"/>
              <w:jc w:val="lef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pacing w:val="-2"/>
                <w:sz w:val="18"/>
              </w:rPr>
              <w:t xml:space="preserve">公务员医疗补 </w:t>
            </w:r>
            <w:r>
              <w:rPr>
                <w:rFonts w:ascii="fangsong" w:hAnsi="fangsong" w:eastAsia="fangsong"/>
                <w:b w:val="0"/>
                <w:i w:val="0"/>
                <w:color w:val="212529"/>
                <w:sz w:val="18"/>
              </w:rPr>
              <w:t>助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40B88643">
            <w:pPr>
              <w:widowControl/>
              <w:autoSpaceDE w:val="0"/>
              <w:autoSpaceDN w:val="0"/>
              <w:spacing w:before="148" w:after="0" w:line="180" w:lineRule="exact"/>
              <w:ind w:left="0" w:right="28" w:firstLine="0"/>
              <w:jc w:val="righ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pacing w:val="4"/>
                <w:sz w:val="18"/>
              </w:rPr>
              <w:t>27.01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54A970A0">
            <w:pPr>
              <w:widowControl/>
              <w:autoSpaceDE w:val="0"/>
              <w:autoSpaceDN w:val="0"/>
              <w:spacing w:before="148" w:after="0" w:line="180" w:lineRule="exact"/>
              <w:ind w:left="0" w:right="18" w:firstLine="0"/>
              <w:jc w:val="righ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pacing w:val="4"/>
                <w:sz w:val="18"/>
              </w:rPr>
              <w:t>27.01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30D05D9D">
            <w:pPr>
              <w:widowControl/>
              <w:autoSpaceDE w:val="0"/>
              <w:autoSpaceDN w:val="0"/>
              <w:spacing w:before="148" w:after="0" w:line="180" w:lineRule="exact"/>
              <w:ind w:left="0" w:right="16" w:firstLine="0"/>
              <w:jc w:val="righ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pacing w:val="4"/>
                <w:sz w:val="18"/>
              </w:rPr>
              <w:t>27.01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1ECBA6FA"/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4B0B2FBE"/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05B6C4EE">
            <w:pPr>
              <w:widowControl/>
              <w:autoSpaceDE w:val="0"/>
              <w:autoSpaceDN w:val="0"/>
              <w:spacing w:before="148" w:after="0" w:line="180" w:lineRule="exact"/>
              <w:ind w:left="0" w:right="12" w:firstLine="0"/>
              <w:jc w:val="righ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pacing w:val="4"/>
                <w:sz w:val="18"/>
              </w:rPr>
              <w:t>35.40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71809F24">
            <w:pPr>
              <w:widowControl/>
              <w:autoSpaceDE w:val="0"/>
              <w:autoSpaceDN w:val="0"/>
              <w:spacing w:before="148" w:after="0" w:line="180" w:lineRule="exact"/>
              <w:ind w:left="0" w:right="14" w:firstLine="0"/>
              <w:jc w:val="righ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pacing w:val="4"/>
                <w:sz w:val="18"/>
              </w:rPr>
              <w:t>35.40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10F9DAFA">
            <w:pPr>
              <w:widowControl/>
              <w:autoSpaceDE w:val="0"/>
              <w:autoSpaceDN w:val="0"/>
              <w:spacing w:before="148" w:after="0" w:line="180" w:lineRule="exact"/>
              <w:ind w:left="0" w:right="18" w:firstLine="0"/>
              <w:jc w:val="righ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pacing w:val="4"/>
                <w:sz w:val="18"/>
              </w:rPr>
              <w:t>35.40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5ECDC771"/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7B3C589A"/>
        </w:tc>
      </w:tr>
    </w:tbl>
    <w:p w14:paraId="1911AF2C">
      <w:pPr>
        <w:widowControl/>
        <w:autoSpaceDE w:val="0"/>
        <w:autoSpaceDN w:val="0"/>
        <w:spacing w:before="496" w:after="0" w:line="162" w:lineRule="exact"/>
        <w:ind w:left="6792" w:right="0" w:firstLine="0"/>
        <w:jc w:val="left"/>
      </w:pPr>
      <w:r>
        <w:rPr>
          <w:rFonts w:ascii="fangsong" w:hAnsi="fangsong" w:eastAsia="fangsong"/>
          <w:b w:val="0"/>
          <w:i w:val="0"/>
          <w:color w:val="000000"/>
          <w:w w:val="79"/>
          <w:sz w:val="16"/>
        </w:rPr>
        <w:t>-7-</w:t>
      </w:r>
    </w:p>
    <w:p w14:paraId="55C57117">
      <w:pPr>
        <w:sectPr>
          <w:pgSz w:w="16840" w:h="11900"/>
          <w:pgMar w:top="1360" w:right="1470" w:bottom="142" w:left="1492" w:header="720" w:footer="720" w:gutter="0"/>
          <w:cols w:equalWidth="0" w:num="1">
            <w:col w:w="13878"/>
          </w:cols>
          <w:docGrid w:linePitch="360" w:charSpace="0"/>
        </w:sectPr>
      </w:pPr>
    </w:p>
    <w:tbl>
      <w:tblPr>
        <w:tblStyle w:val="32"/>
        <w:tblW w:w="0" w:type="auto"/>
        <w:tblInd w:w="1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6"/>
        <w:gridCol w:w="1244"/>
        <w:gridCol w:w="1214"/>
        <w:gridCol w:w="1152"/>
        <w:gridCol w:w="1200"/>
        <w:gridCol w:w="1078"/>
        <w:gridCol w:w="960"/>
        <w:gridCol w:w="1184"/>
        <w:gridCol w:w="1212"/>
        <w:gridCol w:w="1200"/>
        <w:gridCol w:w="1004"/>
        <w:gridCol w:w="1116"/>
      </w:tblGrid>
      <w:tr w14:paraId="5F0408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exact"/>
        </w:trPr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15694209">
            <w:pPr>
              <w:widowControl/>
              <w:autoSpaceDE w:val="0"/>
              <w:autoSpaceDN w:val="0"/>
              <w:spacing w:before="114" w:after="0" w:line="180" w:lineRule="exact"/>
              <w:ind w:left="10" w:right="0" w:firstLine="0"/>
              <w:jc w:val="lef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pacing w:val="0"/>
                <w:sz w:val="18"/>
              </w:rPr>
              <w:t>221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74BB8D4D">
            <w:pPr>
              <w:widowControl/>
              <w:autoSpaceDE w:val="0"/>
              <w:autoSpaceDN w:val="0"/>
              <w:spacing w:before="96" w:after="0" w:line="180" w:lineRule="exact"/>
              <w:ind w:left="6" w:right="0" w:firstLine="0"/>
              <w:jc w:val="lef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pacing w:val="-1"/>
                <w:sz w:val="18"/>
              </w:rPr>
              <w:t>住房保障支出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279F3748">
            <w:pPr>
              <w:widowControl/>
              <w:autoSpaceDE w:val="0"/>
              <w:autoSpaceDN w:val="0"/>
              <w:spacing w:before="112" w:after="0" w:line="180" w:lineRule="exact"/>
              <w:ind w:left="0" w:right="24" w:firstLine="0"/>
              <w:jc w:val="righ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pacing w:val="4"/>
                <w:sz w:val="18"/>
              </w:rPr>
              <w:t>79.22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0FEDE74F">
            <w:pPr>
              <w:widowControl/>
              <w:autoSpaceDE w:val="0"/>
              <w:autoSpaceDN w:val="0"/>
              <w:spacing w:before="112" w:after="0" w:line="180" w:lineRule="exact"/>
              <w:ind w:left="0" w:right="18" w:firstLine="0"/>
              <w:jc w:val="righ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pacing w:val="4"/>
                <w:sz w:val="18"/>
              </w:rPr>
              <w:t>79.22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336DD833">
            <w:pPr>
              <w:widowControl/>
              <w:autoSpaceDE w:val="0"/>
              <w:autoSpaceDN w:val="0"/>
              <w:spacing w:before="112" w:after="0" w:line="180" w:lineRule="exact"/>
              <w:ind w:left="0" w:right="12" w:firstLine="0"/>
              <w:jc w:val="righ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pacing w:val="4"/>
                <w:sz w:val="18"/>
              </w:rPr>
              <w:t>79.22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71304D57"/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5AD9E37F"/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02E9DBD6">
            <w:pPr>
              <w:widowControl/>
              <w:autoSpaceDE w:val="0"/>
              <w:autoSpaceDN w:val="0"/>
              <w:spacing w:before="112" w:after="0" w:line="180" w:lineRule="exact"/>
              <w:ind w:left="0" w:right="10" w:firstLine="0"/>
              <w:jc w:val="righ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pacing w:val="4"/>
                <w:sz w:val="18"/>
              </w:rPr>
              <w:t>102.90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4A93C5D1">
            <w:pPr>
              <w:widowControl/>
              <w:autoSpaceDE w:val="0"/>
              <w:autoSpaceDN w:val="0"/>
              <w:spacing w:before="112" w:after="0" w:line="180" w:lineRule="exact"/>
              <w:ind w:left="0" w:right="12" w:firstLine="0"/>
              <w:jc w:val="righ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pacing w:val="4"/>
                <w:sz w:val="18"/>
              </w:rPr>
              <w:t>102.90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1D732029">
            <w:pPr>
              <w:widowControl/>
              <w:autoSpaceDE w:val="0"/>
              <w:autoSpaceDN w:val="0"/>
              <w:spacing w:before="112" w:after="0" w:line="180" w:lineRule="exact"/>
              <w:ind w:left="0" w:right="16" w:firstLine="0"/>
              <w:jc w:val="righ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pacing w:val="4"/>
                <w:sz w:val="18"/>
              </w:rPr>
              <w:t>102.90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0EB8DE65"/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7E06AB01"/>
        </w:tc>
      </w:tr>
      <w:tr w14:paraId="1BC4F7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exact"/>
        </w:trPr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3DFBF182">
            <w:pPr>
              <w:widowControl/>
              <w:autoSpaceDE w:val="0"/>
              <w:autoSpaceDN w:val="0"/>
              <w:spacing w:before="108" w:after="0" w:line="180" w:lineRule="exact"/>
              <w:ind w:left="10" w:right="0" w:firstLine="0"/>
              <w:jc w:val="lef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pacing w:val="0"/>
                <w:sz w:val="18"/>
              </w:rPr>
              <w:t>22102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46F31804">
            <w:pPr>
              <w:widowControl/>
              <w:autoSpaceDE w:val="0"/>
              <w:autoSpaceDN w:val="0"/>
              <w:spacing w:before="94" w:after="0" w:line="180" w:lineRule="exact"/>
              <w:ind w:left="6" w:right="0" w:firstLine="0"/>
              <w:jc w:val="lef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pacing w:val="-1"/>
                <w:sz w:val="18"/>
              </w:rPr>
              <w:t>住房改革支出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170E6949">
            <w:pPr>
              <w:widowControl/>
              <w:autoSpaceDE w:val="0"/>
              <w:autoSpaceDN w:val="0"/>
              <w:spacing w:before="108" w:after="0" w:line="180" w:lineRule="exact"/>
              <w:ind w:left="0" w:right="24" w:firstLine="0"/>
              <w:jc w:val="righ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pacing w:val="4"/>
                <w:sz w:val="18"/>
              </w:rPr>
              <w:t>79.22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13F70E81">
            <w:pPr>
              <w:widowControl/>
              <w:autoSpaceDE w:val="0"/>
              <w:autoSpaceDN w:val="0"/>
              <w:spacing w:before="108" w:after="0" w:line="180" w:lineRule="exact"/>
              <w:ind w:left="0" w:right="18" w:firstLine="0"/>
              <w:jc w:val="righ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pacing w:val="4"/>
                <w:sz w:val="18"/>
              </w:rPr>
              <w:t>79.22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1E46C085">
            <w:pPr>
              <w:widowControl/>
              <w:autoSpaceDE w:val="0"/>
              <w:autoSpaceDN w:val="0"/>
              <w:spacing w:before="108" w:after="0" w:line="180" w:lineRule="exact"/>
              <w:ind w:left="0" w:right="12" w:firstLine="0"/>
              <w:jc w:val="righ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pacing w:val="4"/>
                <w:sz w:val="18"/>
              </w:rPr>
              <w:t>79.22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18AA5BD3"/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388BD242"/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2FA96B53">
            <w:pPr>
              <w:widowControl/>
              <w:autoSpaceDE w:val="0"/>
              <w:autoSpaceDN w:val="0"/>
              <w:spacing w:before="108" w:after="0" w:line="180" w:lineRule="exact"/>
              <w:ind w:left="0" w:right="10" w:firstLine="0"/>
              <w:jc w:val="righ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pacing w:val="4"/>
                <w:sz w:val="18"/>
              </w:rPr>
              <w:t>102.90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6B8D96CF">
            <w:pPr>
              <w:widowControl/>
              <w:autoSpaceDE w:val="0"/>
              <w:autoSpaceDN w:val="0"/>
              <w:spacing w:before="108" w:after="0" w:line="180" w:lineRule="exact"/>
              <w:ind w:left="0" w:right="12" w:firstLine="0"/>
              <w:jc w:val="righ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pacing w:val="4"/>
                <w:sz w:val="18"/>
              </w:rPr>
              <w:t>102.90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42DD8466">
            <w:pPr>
              <w:widowControl/>
              <w:autoSpaceDE w:val="0"/>
              <w:autoSpaceDN w:val="0"/>
              <w:spacing w:before="108" w:after="0" w:line="180" w:lineRule="exact"/>
              <w:ind w:left="0" w:right="16" w:firstLine="0"/>
              <w:jc w:val="righ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pacing w:val="4"/>
                <w:sz w:val="18"/>
              </w:rPr>
              <w:t>102.90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7A130488"/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1FE42630"/>
        </w:tc>
      </w:tr>
      <w:tr w14:paraId="26EF47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exact"/>
        </w:trPr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603C6526">
            <w:pPr>
              <w:widowControl/>
              <w:autoSpaceDE w:val="0"/>
              <w:autoSpaceDN w:val="0"/>
              <w:spacing w:before="112" w:after="0" w:line="180" w:lineRule="exact"/>
              <w:ind w:left="10" w:right="0" w:firstLine="0"/>
              <w:jc w:val="lef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pacing w:val="0"/>
                <w:sz w:val="18"/>
              </w:rPr>
              <w:t>2210201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000C8002">
            <w:pPr>
              <w:widowControl/>
              <w:autoSpaceDE w:val="0"/>
              <w:autoSpaceDN w:val="0"/>
              <w:spacing w:before="98" w:after="0" w:line="180" w:lineRule="exact"/>
              <w:ind w:left="6" w:right="0" w:firstLine="0"/>
              <w:jc w:val="lef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pacing w:val="-1"/>
                <w:sz w:val="18"/>
              </w:rPr>
              <w:t>住房公积金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5EE64823">
            <w:pPr>
              <w:widowControl/>
              <w:autoSpaceDE w:val="0"/>
              <w:autoSpaceDN w:val="0"/>
              <w:spacing w:before="112" w:after="0" w:line="180" w:lineRule="exact"/>
              <w:ind w:left="0" w:right="24" w:firstLine="0"/>
              <w:jc w:val="righ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pacing w:val="4"/>
                <w:sz w:val="18"/>
              </w:rPr>
              <w:t>79.22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22415A53">
            <w:pPr>
              <w:widowControl/>
              <w:autoSpaceDE w:val="0"/>
              <w:autoSpaceDN w:val="0"/>
              <w:spacing w:before="112" w:after="0" w:line="180" w:lineRule="exact"/>
              <w:ind w:left="0" w:right="18" w:firstLine="0"/>
              <w:jc w:val="righ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pacing w:val="4"/>
                <w:sz w:val="18"/>
              </w:rPr>
              <w:t>79.22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792B7D81">
            <w:pPr>
              <w:widowControl/>
              <w:autoSpaceDE w:val="0"/>
              <w:autoSpaceDN w:val="0"/>
              <w:spacing w:before="112" w:after="0" w:line="180" w:lineRule="exact"/>
              <w:ind w:left="0" w:right="12" w:firstLine="0"/>
              <w:jc w:val="righ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pacing w:val="4"/>
                <w:sz w:val="18"/>
              </w:rPr>
              <w:t>79.22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7B1B6CC7"/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78D9C878"/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2F0EC407">
            <w:pPr>
              <w:widowControl/>
              <w:autoSpaceDE w:val="0"/>
              <w:autoSpaceDN w:val="0"/>
              <w:spacing w:before="112" w:after="0" w:line="180" w:lineRule="exact"/>
              <w:ind w:left="0" w:right="10" w:firstLine="0"/>
              <w:jc w:val="righ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pacing w:val="4"/>
                <w:sz w:val="18"/>
              </w:rPr>
              <w:t>102.90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6F10F6A7">
            <w:pPr>
              <w:widowControl/>
              <w:autoSpaceDE w:val="0"/>
              <w:autoSpaceDN w:val="0"/>
              <w:spacing w:before="112" w:after="0" w:line="180" w:lineRule="exact"/>
              <w:ind w:left="0" w:right="12" w:firstLine="0"/>
              <w:jc w:val="righ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pacing w:val="4"/>
                <w:sz w:val="18"/>
              </w:rPr>
              <w:t>102.90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018DDEE6">
            <w:pPr>
              <w:widowControl/>
              <w:autoSpaceDE w:val="0"/>
              <w:autoSpaceDN w:val="0"/>
              <w:spacing w:before="112" w:after="0" w:line="180" w:lineRule="exact"/>
              <w:ind w:left="0" w:right="16" w:firstLine="0"/>
              <w:jc w:val="righ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pacing w:val="4"/>
                <w:sz w:val="18"/>
              </w:rPr>
              <w:t>102.90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6FEF5B47"/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482D5E2F"/>
        </w:tc>
      </w:tr>
    </w:tbl>
    <w:p w14:paraId="2A461711">
      <w:pPr>
        <w:widowControl/>
        <w:autoSpaceDE w:val="0"/>
        <w:autoSpaceDN w:val="0"/>
        <w:spacing w:before="9254" w:after="0" w:line="162" w:lineRule="exact"/>
        <w:ind w:left="6792" w:right="0" w:firstLine="0"/>
        <w:jc w:val="left"/>
      </w:pPr>
      <w:r>
        <w:rPr>
          <w:rFonts w:ascii="fangsong" w:hAnsi="fangsong" w:eastAsia="fangsong"/>
          <w:b w:val="0"/>
          <w:i w:val="0"/>
          <w:color w:val="000000"/>
          <w:w w:val="78"/>
          <w:sz w:val="16"/>
        </w:rPr>
        <w:t>-8-</w:t>
      </w:r>
    </w:p>
    <w:p w14:paraId="6B56BD47">
      <w:pPr>
        <w:sectPr>
          <w:pgSz w:w="16840" w:h="11900"/>
          <w:pgMar w:top="1174" w:right="1470" w:bottom="142" w:left="1492" w:header="720" w:footer="720" w:gutter="0"/>
          <w:cols w:equalWidth="0" w:num="1">
            <w:col w:w="13878"/>
          </w:cols>
          <w:docGrid w:linePitch="360" w:charSpace="0"/>
        </w:sectPr>
      </w:pPr>
    </w:p>
    <w:tbl>
      <w:tblPr>
        <w:tblStyle w:val="32"/>
        <w:tblW w:w="0" w:type="auto"/>
        <w:tblInd w:w="1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6"/>
        <w:gridCol w:w="3146"/>
        <w:gridCol w:w="2772"/>
        <w:gridCol w:w="2562"/>
        <w:gridCol w:w="2794"/>
      </w:tblGrid>
      <w:tr w14:paraId="04FF03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exact"/>
        </w:trPr>
        <w:tc>
          <w:tcPr>
            <w:tcW w:w="13830" w:type="dxa"/>
            <w:gridSpan w:val="5"/>
            <w:tcBorders>
              <w:top w:val="single" w:color="000000" w:sz="4" w:space="0"/>
              <w:left w:val="single" w:color="000000" w:sz="0" w:space="0"/>
              <w:bottom w:val="single" w:color="000000" w:sz="4" w:space="0"/>
              <w:right w:val="single" w:color="000000" w:sz="0" w:space="0"/>
            </w:tcBorders>
            <w:tcMar>
              <w:left w:w="0" w:type="dxa"/>
              <w:right w:w="0" w:type="dxa"/>
            </w:tcMar>
          </w:tcPr>
          <w:p w14:paraId="5B2A227C">
            <w:pPr>
              <w:widowControl/>
              <w:autoSpaceDE w:val="0"/>
              <w:autoSpaceDN w:val="0"/>
              <w:spacing w:before="96" w:after="0" w:line="180" w:lineRule="exact"/>
              <w:ind w:left="18" w:right="0" w:firstLine="0"/>
              <w:jc w:val="lef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pacing w:val="0"/>
                <w:sz w:val="18"/>
              </w:rPr>
              <w:t>公开06表</w:t>
            </w:r>
          </w:p>
        </w:tc>
      </w:tr>
      <w:tr w14:paraId="68EAA5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</w:trPr>
        <w:tc>
          <w:tcPr>
            <w:tcW w:w="1383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0CCD21DA">
            <w:pPr>
              <w:widowControl/>
              <w:autoSpaceDE w:val="0"/>
              <w:autoSpaceDN w:val="0"/>
              <w:spacing w:before="0" w:after="0" w:line="362" w:lineRule="exact"/>
              <w:ind w:left="0" w:right="4974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212529"/>
                <w:spacing w:val="7"/>
                <w:sz w:val="28"/>
              </w:rPr>
              <w:t>财政拨款基本支出表(经济科目)</w:t>
            </w:r>
          </w:p>
        </w:tc>
      </w:tr>
      <w:tr w14:paraId="7530B8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</w:trPr>
        <w:tc>
          <w:tcPr>
            <w:tcW w:w="2556" w:type="dxa"/>
            <w:tcBorders>
              <w:top w:val="single" w:color="000000" w:sz="4" w:space="0"/>
              <w:left w:val="single" w:color="000000" w:sz="0" w:space="0"/>
              <w:bottom w:val="single" w:color="000000" w:sz="4" w:space="0"/>
              <w:right w:val="single" w:color="000000" w:sz="0" w:space="0"/>
            </w:tcBorders>
            <w:tcMar>
              <w:left w:w="0" w:type="dxa"/>
              <w:right w:w="0" w:type="dxa"/>
            </w:tcMar>
          </w:tcPr>
          <w:p w14:paraId="56524EA1"/>
        </w:tc>
        <w:tc>
          <w:tcPr>
            <w:tcW w:w="3146" w:type="dxa"/>
            <w:tcBorders>
              <w:top w:val="single" w:color="000000" w:sz="4" w:space="0"/>
              <w:left w:val="single" w:color="000000" w:sz="0" w:space="0"/>
              <w:bottom w:val="single" w:color="000000" w:sz="4" w:space="0"/>
              <w:right w:val="single" w:color="000000" w:sz="0" w:space="0"/>
            </w:tcBorders>
            <w:tcMar>
              <w:left w:w="0" w:type="dxa"/>
              <w:right w:w="0" w:type="dxa"/>
            </w:tcMar>
          </w:tcPr>
          <w:p w14:paraId="04286F2D"/>
        </w:tc>
        <w:tc>
          <w:tcPr>
            <w:tcW w:w="2772" w:type="dxa"/>
            <w:tcBorders>
              <w:top w:val="single" w:color="000000" w:sz="4" w:space="0"/>
              <w:left w:val="single" w:color="000000" w:sz="0" w:space="0"/>
              <w:bottom w:val="single" w:color="000000" w:sz="4" w:space="0"/>
              <w:right w:val="single" w:color="000000" w:sz="0" w:space="0"/>
            </w:tcBorders>
            <w:tcMar>
              <w:left w:w="0" w:type="dxa"/>
              <w:right w:w="0" w:type="dxa"/>
            </w:tcMar>
          </w:tcPr>
          <w:p w14:paraId="464095BE"/>
        </w:tc>
        <w:tc>
          <w:tcPr>
            <w:tcW w:w="5356" w:type="dxa"/>
            <w:gridSpan w:val="2"/>
            <w:tcBorders>
              <w:top w:val="single" w:color="000000" w:sz="4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4F4D7E02">
            <w:pPr>
              <w:widowControl/>
              <w:autoSpaceDE w:val="0"/>
              <w:autoSpaceDN w:val="0"/>
              <w:spacing w:before="42" w:after="0" w:line="232" w:lineRule="exact"/>
              <w:ind w:left="0" w:right="52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212529"/>
                <w:spacing w:val="4"/>
                <w:sz w:val="18"/>
              </w:rPr>
              <w:t>单位:万元</w:t>
            </w:r>
          </w:p>
        </w:tc>
      </w:tr>
      <w:tr w14:paraId="6E2829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</w:trPr>
        <w:tc>
          <w:tcPr>
            <w:tcW w:w="5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10EAC087">
            <w:pPr>
              <w:widowControl/>
              <w:autoSpaceDE w:val="0"/>
              <w:autoSpaceDN w:val="0"/>
              <w:spacing w:before="54" w:after="0" w:line="220" w:lineRule="exact"/>
              <w:ind w:left="2294" w:right="0" w:firstLine="0"/>
              <w:jc w:val="left"/>
            </w:pPr>
            <w:r>
              <w:rPr>
                <w:rFonts w:ascii="黑体" w:hAnsi="黑体" w:eastAsia="黑体"/>
                <w:b w:val="0"/>
                <w:i w:val="0"/>
                <w:color w:val="212529"/>
                <w:spacing w:val="4"/>
                <w:sz w:val="17"/>
              </w:rPr>
              <w:t>经济分类科目</w:t>
            </w:r>
          </w:p>
        </w:tc>
        <w:tc>
          <w:tcPr>
            <w:tcW w:w="81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5C5D97E9">
            <w:pPr>
              <w:widowControl/>
              <w:autoSpaceDE w:val="0"/>
              <w:autoSpaceDN w:val="0"/>
              <w:spacing w:before="54" w:after="0" w:line="220" w:lineRule="exact"/>
              <w:ind w:left="3502" w:right="0" w:firstLine="0"/>
              <w:jc w:val="left"/>
            </w:pPr>
            <w:r>
              <w:rPr>
                <w:rFonts w:ascii="黑体" w:hAnsi="黑体" w:eastAsia="黑体"/>
                <w:b w:val="0"/>
                <w:i w:val="0"/>
                <w:color w:val="212529"/>
                <w:spacing w:val="4"/>
                <w:sz w:val="17"/>
              </w:rPr>
              <w:t>基本支出预算</w:t>
            </w:r>
          </w:p>
        </w:tc>
      </w:tr>
      <w:tr w14:paraId="75C8AF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</w:trPr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2DC9D1D0">
            <w:pPr>
              <w:widowControl/>
              <w:autoSpaceDE w:val="0"/>
              <w:autoSpaceDN w:val="0"/>
              <w:spacing w:before="56" w:after="0" w:line="218" w:lineRule="exact"/>
              <w:ind w:left="898" w:right="0" w:firstLine="0"/>
              <w:jc w:val="left"/>
            </w:pPr>
            <w:r>
              <w:rPr>
                <w:rFonts w:ascii="黑体" w:hAnsi="黑体" w:eastAsia="黑体"/>
                <w:b w:val="0"/>
                <w:i w:val="0"/>
                <w:color w:val="212529"/>
                <w:spacing w:val="4"/>
                <w:sz w:val="17"/>
              </w:rPr>
              <w:t>科目编码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3BC7B355">
            <w:pPr>
              <w:widowControl/>
              <w:autoSpaceDE w:val="0"/>
              <w:autoSpaceDN w:val="0"/>
              <w:spacing w:before="56" w:after="0" w:line="218" w:lineRule="exact"/>
              <w:ind w:left="1194" w:right="0" w:firstLine="0"/>
              <w:jc w:val="left"/>
            </w:pPr>
            <w:r>
              <w:rPr>
                <w:rFonts w:ascii="黑体" w:hAnsi="黑体" w:eastAsia="黑体"/>
                <w:b w:val="0"/>
                <w:i w:val="0"/>
                <w:color w:val="212529"/>
                <w:spacing w:val="4"/>
                <w:sz w:val="17"/>
              </w:rPr>
              <w:t>科目名称</w:t>
            </w:r>
          </w:p>
        </w:tc>
        <w:tc>
          <w:tcPr>
            <w:tcW w:w="2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7A6A8E37">
            <w:pPr>
              <w:widowControl/>
              <w:autoSpaceDE w:val="0"/>
              <w:autoSpaceDN w:val="0"/>
              <w:spacing w:before="52" w:after="0" w:line="220" w:lineRule="exact"/>
              <w:ind w:left="1192" w:right="0" w:firstLine="0"/>
              <w:jc w:val="left"/>
            </w:pPr>
            <w:r>
              <w:rPr>
                <w:rFonts w:ascii="黑体" w:hAnsi="黑体" w:eastAsia="黑体"/>
                <w:b w:val="0"/>
                <w:i w:val="0"/>
                <w:color w:val="212529"/>
                <w:spacing w:val="4"/>
                <w:sz w:val="17"/>
              </w:rPr>
              <w:t>合计</w:t>
            </w: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42428300">
            <w:pPr>
              <w:widowControl/>
              <w:autoSpaceDE w:val="0"/>
              <w:autoSpaceDN w:val="0"/>
              <w:spacing w:before="52" w:after="0" w:line="220" w:lineRule="exact"/>
              <w:ind w:left="908" w:right="0" w:firstLine="0"/>
              <w:jc w:val="left"/>
            </w:pPr>
            <w:r>
              <w:rPr>
                <w:rFonts w:ascii="黑体" w:hAnsi="黑体" w:eastAsia="黑体"/>
                <w:b w:val="0"/>
                <w:i w:val="0"/>
                <w:color w:val="212529"/>
                <w:spacing w:val="4"/>
                <w:sz w:val="17"/>
              </w:rPr>
              <w:t>人员支出</w:t>
            </w:r>
          </w:p>
        </w:tc>
        <w:tc>
          <w:tcPr>
            <w:tcW w:w="2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156C866F">
            <w:pPr>
              <w:widowControl/>
              <w:autoSpaceDE w:val="0"/>
              <w:autoSpaceDN w:val="0"/>
              <w:spacing w:before="52" w:after="0" w:line="220" w:lineRule="exact"/>
              <w:ind w:left="874" w:right="0" w:firstLine="0"/>
              <w:jc w:val="left"/>
            </w:pPr>
            <w:r>
              <w:rPr>
                <w:rFonts w:ascii="黑体" w:hAnsi="黑体" w:eastAsia="黑体"/>
                <w:b w:val="0"/>
                <w:i w:val="0"/>
                <w:color w:val="212529"/>
                <w:spacing w:val="0"/>
                <w:sz w:val="17"/>
              </w:rPr>
              <w:t>日常公用支出</w:t>
            </w:r>
          </w:p>
        </w:tc>
      </w:tr>
      <w:tr w14:paraId="531F18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</w:trPr>
        <w:tc>
          <w:tcPr>
            <w:tcW w:w="5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0D151515">
            <w:pPr>
              <w:widowControl/>
              <w:autoSpaceDE w:val="0"/>
              <w:autoSpaceDN w:val="0"/>
              <w:spacing w:before="94" w:after="0" w:line="180" w:lineRule="exact"/>
              <w:ind w:left="2654" w:right="0" w:firstLine="0"/>
              <w:jc w:val="lef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pacing w:val="0"/>
                <w:sz w:val="18"/>
              </w:rPr>
              <w:t>合计</w:t>
            </w:r>
          </w:p>
        </w:tc>
        <w:tc>
          <w:tcPr>
            <w:tcW w:w="2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4811FACB">
            <w:pPr>
              <w:widowControl/>
              <w:autoSpaceDE w:val="0"/>
              <w:autoSpaceDN w:val="0"/>
              <w:spacing w:before="108" w:after="0" w:line="180" w:lineRule="exact"/>
              <w:ind w:left="0" w:right="16" w:firstLine="0"/>
              <w:jc w:val="righ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pacing w:val="4"/>
                <w:sz w:val="18"/>
              </w:rPr>
              <w:t>1322.80</w:t>
            </w: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4E3895CF">
            <w:pPr>
              <w:widowControl/>
              <w:autoSpaceDE w:val="0"/>
              <w:autoSpaceDN w:val="0"/>
              <w:spacing w:before="108" w:after="0" w:line="180" w:lineRule="exact"/>
              <w:ind w:left="0" w:right="14" w:firstLine="0"/>
              <w:jc w:val="righ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pacing w:val="4"/>
                <w:sz w:val="18"/>
              </w:rPr>
              <w:t>1316.30</w:t>
            </w:r>
          </w:p>
        </w:tc>
        <w:tc>
          <w:tcPr>
            <w:tcW w:w="2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46A5CA71">
            <w:pPr>
              <w:widowControl/>
              <w:autoSpaceDE w:val="0"/>
              <w:autoSpaceDN w:val="0"/>
              <w:spacing w:before="108" w:after="0" w:line="180" w:lineRule="exact"/>
              <w:ind w:left="0" w:right="20" w:firstLine="0"/>
              <w:jc w:val="righ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pacing w:val="4"/>
                <w:sz w:val="18"/>
              </w:rPr>
              <w:t>6.50</w:t>
            </w:r>
          </w:p>
        </w:tc>
      </w:tr>
      <w:tr w14:paraId="07A104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</w:trPr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0AC28A51">
            <w:pPr>
              <w:widowControl/>
              <w:autoSpaceDE w:val="0"/>
              <w:autoSpaceDN w:val="0"/>
              <w:spacing w:before="108" w:after="0" w:line="180" w:lineRule="exact"/>
              <w:ind w:left="10" w:right="0" w:firstLine="0"/>
              <w:jc w:val="lef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pacing w:val="1"/>
                <w:sz w:val="18"/>
              </w:rPr>
              <w:t>301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36633125">
            <w:pPr>
              <w:widowControl/>
              <w:autoSpaceDE w:val="0"/>
              <w:autoSpaceDN w:val="0"/>
              <w:spacing w:before="94" w:after="0" w:line="180" w:lineRule="exact"/>
              <w:ind w:left="10" w:right="0" w:firstLine="0"/>
              <w:jc w:val="lef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pacing w:val="-1"/>
                <w:sz w:val="18"/>
              </w:rPr>
              <w:t>工资福利支出</w:t>
            </w:r>
          </w:p>
        </w:tc>
        <w:tc>
          <w:tcPr>
            <w:tcW w:w="2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5B30B35B">
            <w:pPr>
              <w:widowControl/>
              <w:autoSpaceDE w:val="0"/>
              <w:autoSpaceDN w:val="0"/>
              <w:spacing w:before="108" w:after="0" w:line="180" w:lineRule="exact"/>
              <w:ind w:left="0" w:right="16" w:firstLine="0"/>
              <w:jc w:val="righ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pacing w:val="4"/>
                <w:sz w:val="18"/>
              </w:rPr>
              <w:t>1311.24</w:t>
            </w: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3235C467">
            <w:pPr>
              <w:widowControl/>
              <w:autoSpaceDE w:val="0"/>
              <w:autoSpaceDN w:val="0"/>
              <w:spacing w:before="108" w:after="0" w:line="180" w:lineRule="exact"/>
              <w:ind w:left="0" w:right="14" w:firstLine="0"/>
              <w:jc w:val="righ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pacing w:val="4"/>
                <w:sz w:val="18"/>
              </w:rPr>
              <w:t>1311.24</w:t>
            </w:r>
          </w:p>
        </w:tc>
        <w:tc>
          <w:tcPr>
            <w:tcW w:w="2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1082BB7E"/>
        </w:tc>
      </w:tr>
      <w:tr w14:paraId="1D0BCA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</w:trPr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71699530">
            <w:pPr>
              <w:widowControl/>
              <w:autoSpaceDE w:val="0"/>
              <w:autoSpaceDN w:val="0"/>
              <w:spacing w:before="110" w:after="0" w:line="180" w:lineRule="exact"/>
              <w:ind w:left="10" w:right="0" w:firstLine="0"/>
              <w:jc w:val="lef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pacing w:val="1"/>
                <w:sz w:val="18"/>
              </w:rPr>
              <w:t>30101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73D5E06A">
            <w:pPr>
              <w:widowControl/>
              <w:autoSpaceDE w:val="0"/>
              <w:autoSpaceDN w:val="0"/>
              <w:spacing w:before="92" w:after="0" w:line="180" w:lineRule="exact"/>
              <w:ind w:left="6" w:right="0" w:firstLine="0"/>
              <w:jc w:val="lef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pacing w:val="-2"/>
                <w:sz w:val="18"/>
              </w:rPr>
              <w:t>基本工资</w:t>
            </w:r>
          </w:p>
        </w:tc>
        <w:tc>
          <w:tcPr>
            <w:tcW w:w="2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64A4B7CF">
            <w:pPr>
              <w:widowControl/>
              <w:autoSpaceDE w:val="0"/>
              <w:autoSpaceDN w:val="0"/>
              <w:spacing w:before="110" w:after="0" w:line="180" w:lineRule="exact"/>
              <w:ind w:left="0" w:right="18" w:firstLine="0"/>
              <w:jc w:val="righ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pacing w:val="4"/>
                <w:sz w:val="18"/>
              </w:rPr>
              <w:t>361.09</w:t>
            </w: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66987DFD">
            <w:pPr>
              <w:widowControl/>
              <w:autoSpaceDE w:val="0"/>
              <w:autoSpaceDN w:val="0"/>
              <w:spacing w:before="110" w:after="0" w:line="180" w:lineRule="exact"/>
              <w:ind w:left="0" w:right="16" w:firstLine="0"/>
              <w:jc w:val="righ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pacing w:val="4"/>
                <w:sz w:val="18"/>
              </w:rPr>
              <w:t>361.09</w:t>
            </w:r>
          </w:p>
        </w:tc>
        <w:tc>
          <w:tcPr>
            <w:tcW w:w="2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46251D0A"/>
        </w:tc>
      </w:tr>
      <w:tr w14:paraId="246657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</w:trPr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7FAF00F1">
            <w:pPr>
              <w:widowControl/>
              <w:autoSpaceDE w:val="0"/>
              <w:autoSpaceDN w:val="0"/>
              <w:spacing w:before="110" w:after="0" w:line="180" w:lineRule="exact"/>
              <w:ind w:left="10" w:right="0" w:firstLine="0"/>
              <w:jc w:val="lef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pacing w:val="1"/>
                <w:sz w:val="18"/>
              </w:rPr>
              <w:t>30102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2B846861">
            <w:pPr>
              <w:widowControl/>
              <w:autoSpaceDE w:val="0"/>
              <w:autoSpaceDN w:val="0"/>
              <w:spacing w:before="96" w:after="0" w:line="180" w:lineRule="exact"/>
              <w:ind w:left="6" w:right="0" w:firstLine="0"/>
              <w:jc w:val="lef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pacing w:val="-2"/>
                <w:sz w:val="18"/>
              </w:rPr>
              <w:t>津贴补贴</w:t>
            </w:r>
          </w:p>
        </w:tc>
        <w:tc>
          <w:tcPr>
            <w:tcW w:w="2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09863382">
            <w:pPr>
              <w:widowControl/>
              <w:autoSpaceDE w:val="0"/>
              <w:autoSpaceDN w:val="0"/>
              <w:spacing w:before="110" w:after="0" w:line="180" w:lineRule="exact"/>
              <w:ind w:left="0" w:right="18" w:firstLine="0"/>
              <w:jc w:val="righ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pacing w:val="4"/>
                <w:sz w:val="18"/>
              </w:rPr>
              <w:t>253.13</w:t>
            </w: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750A8D3D">
            <w:pPr>
              <w:widowControl/>
              <w:autoSpaceDE w:val="0"/>
              <w:autoSpaceDN w:val="0"/>
              <w:spacing w:before="110" w:after="0" w:line="180" w:lineRule="exact"/>
              <w:ind w:left="0" w:right="16" w:firstLine="0"/>
              <w:jc w:val="righ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pacing w:val="4"/>
                <w:sz w:val="18"/>
              </w:rPr>
              <w:t>253.13</w:t>
            </w:r>
          </w:p>
        </w:tc>
        <w:tc>
          <w:tcPr>
            <w:tcW w:w="2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36D236BA"/>
        </w:tc>
      </w:tr>
      <w:tr w14:paraId="7513D5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</w:trPr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135AC84E">
            <w:pPr>
              <w:widowControl/>
              <w:autoSpaceDE w:val="0"/>
              <w:autoSpaceDN w:val="0"/>
              <w:spacing w:before="112" w:after="0" w:line="180" w:lineRule="exact"/>
              <w:ind w:left="10" w:right="0" w:firstLine="0"/>
              <w:jc w:val="lef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pacing w:val="0"/>
                <w:sz w:val="18"/>
              </w:rPr>
              <w:t>30103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433C3006">
            <w:pPr>
              <w:widowControl/>
              <w:autoSpaceDE w:val="0"/>
              <w:autoSpaceDN w:val="0"/>
              <w:spacing w:before="98" w:after="0" w:line="180" w:lineRule="exact"/>
              <w:ind w:left="8" w:right="0" w:firstLine="0"/>
              <w:jc w:val="lef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pacing w:val="0"/>
                <w:sz w:val="18"/>
              </w:rPr>
              <w:t>奖金</w:t>
            </w:r>
          </w:p>
        </w:tc>
        <w:tc>
          <w:tcPr>
            <w:tcW w:w="2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495AEA6A">
            <w:pPr>
              <w:widowControl/>
              <w:autoSpaceDE w:val="0"/>
              <w:autoSpaceDN w:val="0"/>
              <w:spacing w:before="112" w:after="0" w:line="180" w:lineRule="exact"/>
              <w:ind w:left="0" w:right="18" w:firstLine="0"/>
              <w:jc w:val="righ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pacing w:val="4"/>
                <w:sz w:val="18"/>
              </w:rPr>
              <w:t>262.23</w:t>
            </w: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58377DF6">
            <w:pPr>
              <w:widowControl/>
              <w:autoSpaceDE w:val="0"/>
              <w:autoSpaceDN w:val="0"/>
              <w:spacing w:before="112" w:after="0" w:line="180" w:lineRule="exact"/>
              <w:ind w:left="0" w:right="16" w:firstLine="0"/>
              <w:jc w:val="righ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pacing w:val="4"/>
                <w:sz w:val="18"/>
              </w:rPr>
              <w:t>262.23</w:t>
            </w:r>
          </w:p>
        </w:tc>
        <w:tc>
          <w:tcPr>
            <w:tcW w:w="2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3B5B0956"/>
        </w:tc>
      </w:tr>
      <w:tr w14:paraId="73B4F4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</w:trPr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740DC9F0">
            <w:pPr>
              <w:widowControl/>
              <w:autoSpaceDE w:val="0"/>
              <w:autoSpaceDN w:val="0"/>
              <w:spacing w:before="112" w:after="0" w:line="180" w:lineRule="exact"/>
              <w:ind w:left="10" w:right="0" w:firstLine="0"/>
              <w:jc w:val="lef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pacing w:val="0"/>
                <w:sz w:val="18"/>
              </w:rPr>
              <w:t>30107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32877D03">
            <w:pPr>
              <w:widowControl/>
              <w:autoSpaceDE w:val="0"/>
              <w:autoSpaceDN w:val="0"/>
              <w:spacing w:before="98" w:after="0" w:line="180" w:lineRule="exact"/>
              <w:ind w:left="10" w:right="0" w:firstLine="0"/>
              <w:jc w:val="lef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pacing w:val="-2"/>
                <w:sz w:val="18"/>
              </w:rPr>
              <w:t>绩效工资</w:t>
            </w:r>
          </w:p>
        </w:tc>
        <w:tc>
          <w:tcPr>
            <w:tcW w:w="2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703CB4DA">
            <w:pPr>
              <w:widowControl/>
              <w:autoSpaceDE w:val="0"/>
              <w:autoSpaceDN w:val="0"/>
              <w:spacing w:before="112" w:after="0" w:line="180" w:lineRule="exact"/>
              <w:ind w:left="0" w:right="18" w:firstLine="0"/>
              <w:jc w:val="righ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pacing w:val="4"/>
                <w:sz w:val="18"/>
              </w:rPr>
              <w:t>62.22</w:t>
            </w: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7C68B983">
            <w:pPr>
              <w:widowControl/>
              <w:autoSpaceDE w:val="0"/>
              <w:autoSpaceDN w:val="0"/>
              <w:spacing w:before="112" w:after="0" w:line="180" w:lineRule="exact"/>
              <w:ind w:left="0" w:right="16" w:firstLine="0"/>
              <w:jc w:val="righ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pacing w:val="4"/>
                <w:sz w:val="18"/>
              </w:rPr>
              <w:t>62.22</w:t>
            </w:r>
          </w:p>
        </w:tc>
        <w:tc>
          <w:tcPr>
            <w:tcW w:w="2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6C013528"/>
        </w:tc>
      </w:tr>
      <w:tr w14:paraId="0059AD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</w:trPr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33E598BF">
            <w:pPr>
              <w:widowControl/>
              <w:autoSpaceDE w:val="0"/>
              <w:autoSpaceDN w:val="0"/>
              <w:spacing w:before="114" w:after="0" w:line="180" w:lineRule="exact"/>
              <w:ind w:left="10" w:right="0" w:firstLine="0"/>
              <w:jc w:val="lef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pacing w:val="0"/>
                <w:sz w:val="18"/>
              </w:rPr>
              <w:t>30108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48F363E9">
            <w:pPr>
              <w:widowControl/>
              <w:autoSpaceDE w:val="0"/>
              <w:autoSpaceDN w:val="0"/>
              <w:spacing w:before="96" w:after="0" w:line="180" w:lineRule="exact"/>
              <w:ind w:left="6" w:right="0" w:firstLine="0"/>
              <w:jc w:val="lef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pacing w:val="0"/>
                <w:sz w:val="18"/>
              </w:rPr>
              <w:t>机关事业单位基本养老保险缴费</w:t>
            </w:r>
          </w:p>
        </w:tc>
        <w:tc>
          <w:tcPr>
            <w:tcW w:w="2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37AA2245">
            <w:pPr>
              <w:widowControl/>
              <w:autoSpaceDE w:val="0"/>
              <w:autoSpaceDN w:val="0"/>
              <w:spacing w:before="114" w:after="0" w:line="180" w:lineRule="exact"/>
              <w:ind w:left="0" w:right="16" w:firstLine="0"/>
              <w:jc w:val="righ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pacing w:val="4"/>
                <w:sz w:val="18"/>
              </w:rPr>
              <w:t>117.60</w:t>
            </w: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63CACF38">
            <w:pPr>
              <w:widowControl/>
              <w:autoSpaceDE w:val="0"/>
              <w:autoSpaceDN w:val="0"/>
              <w:spacing w:before="114" w:after="0" w:line="180" w:lineRule="exact"/>
              <w:ind w:left="0" w:right="14" w:firstLine="0"/>
              <w:jc w:val="righ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pacing w:val="4"/>
                <w:sz w:val="18"/>
              </w:rPr>
              <w:t>117.60</w:t>
            </w:r>
          </w:p>
        </w:tc>
        <w:tc>
          <w:tcPr>
            <w:tcW w:w="2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56698494"/>
        </w:tc>
      </w:tr>
      <w:tr w14:paraId="4CE28E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</w:trPr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6A3244BE">
            <w:pPr>
              <w:widowControl/>
              <w:autoSpaceDE w:val="0"/>
              <w:autoSpaceDN w:val="0"/>
              <w:spacing w:before="114" w:after="0" w:line="180" w:lineRule="exact"/>
              <w:ind w:left="10" w:right="0" w:firstLine="0"/>
              <w:jc w:val="lef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pacing w:val="1"/>
                <w:sz w:val="18"/>
              </w:rPr>
              <w:t>30109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54BB442C">
            <w:pPr>
              <w:widowControl/>
              <w:autoSpaceDE w:val="0"/>
              <w:autoSpaceDN w:val="0"/>
              <w:spacing w:before="100" w:after="0" w:line="180" w:lineRule="exact"/>
              <w:ind w:left="6" w:right="0" w:firstLine="0"/>
              <w:jc w:val="lef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pacing w:val="-1"/>
                <w:sz w:val="18"/>
              </w:rPr>
              <w:t>职业年金缴费</w:t>
            </w:r>
          </w:p>
        </w:tc>
        <w:tc>
          <w:tcPr>
            <w:tcW w:w="2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6C29419D">
            <w:pPr>
              <w:widowControl/>
              <w:autoSpaceDE w:val="0"/>
              <w:autoSpaceDN w:val="0"/>
              <w:spacing w:before="114" w:after="0" w:line="180" w:lineRule="exact"/>
              <w:ind w:left="0" w:right="18" w:firstLine="0"/>
              <w:jc w:val="righ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pacing w:val="4"/>
                <w:sz w:val="18"/>
              </w:rPr>
              <w:t>58.80</w:t>
            </w: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566CDD6F">
            <w:pPr>
              <w:widowControl/>
              <w:autoSpaceDE w:val="0"/>
              <w:autoSpaceDN w:val="0"/>
              <w:spacing w:before="114" w:after="0" w:line="180" w:lineRule="exact"/>
              <w:ind w:left="0" w:right="16" w:firstLine="0"/>
              <w:jc w:val="righ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pacing w:val="4"/>
                <w:sz w:val="18"/>
              </w:rPr>
              <w:t>58.80</w:t>
            </w:r>
          </w:p>
        </w:tc>
        <w:tc>
          <w:tcPr>
            <w:tcW w:w="2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4600D17C"/>
        </w:tc>
      </w:tr>
      <w:tr w14:paraId="01365A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</w:trPr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241AECF0">
            <w:pPr>
              <w:widowControl/>
              <w:autoSpaceDE w:val="0"/>
              <w:autoSpaceDN w:val="0"/>
              <w:spacing w:before="116" w:after="0" w:line="180" w:lineRule="exact"/>
              <w:ind w:left="10" w:right="0" w:firstLine="0"/>
              <w:jc w:val="lef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pacing w:val="1"/>
                <w:sz w:val="18"/>
              </w:rPr>
              <w:t>30110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069F2600">
            <w:pPr>
              <w:widowControl/>
              <w:autoSpaceDE w:val="0"/>
              <w:autoSpaceDN w:val="0"/>
              <w:spacing w:before="100" w:after="0" w:line="180" w:lineRule="exact"/>
              <w:ind w:left="6" w:right="0" w:firstLine="0"/>
              <w:jc w:val="lef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pacing w:val="-1"/>
                <w:sz w:val="18"/>
              </w:rPr>
              <w:t>职工基本医疗保险缴费</w:t>
            </w:r>
          </w:p>
        </w:tc>
        <w:tc>
          <w:tcPr>
            <w:tcW w:w="2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5CA2F7D8">
            <w:pPr>
              <w:widowControl/>
              <w:autoSpaceDE w:val="0"/>
              <w:autoSpaceDN w:val="0"/>
              <w:spacing w:before="116" w:after="0" w:line="180" w:lineRule="exact"/>
              <w:ind w:left="0" w:right="18" w:firstLine="0"/>
              <w:jc w:val="righ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pacing w:val="4"/>
                <w:sz w:val="18"/>
              </w:rPr>
              <w:t>49.12</w:t>
            </w: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3B003CE6">
            <w:pPr>
              <w:widowControl/>
              <w:autoSpaceDE w:val="0"/>
              <w:autoSpaceDN w:val="0"/>
              <w:spacing w:before="116" w:after="0" w:line="180" w:lineRule="exact"/>
              <w:ind w:left="0" w:right="16" w:firstLine="0"/>
              <w:jc w:val="righ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pacing w:val="4"/>
                <w:sz w:val="18"/>
              </w:rPr>
              <w:t>49.12</w:t>
            </w:r>
          </w:p>
        </w:tc>
        <w:tc>
          <w:tcPr>
            <w:tcW w:w="2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142E68FC"/>
        </w:tc>
      </w:tr>
      <w:tr w14:paraId="571BF2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</w:trPr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6FD3B750">
            <w:pPr>
              <w:widowControl/>
              <w:autoSpaceDE w:val="0"/>
              <w:autoSpaceDN w:val="0"/>
              <w:spacing w:before="116" w:after="0" w:line="180" w:lineRule="exact"/>
              <w:ind w:left="10" w:right="0" w:firstLine="0"/>
              <w:jc w:val="lef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pacing w:val="1"/>
                <w:sz w:val="18"/>
              </w:rPr>
              <w:t>30111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538BC27A">
            <w:pPr>
              <w:widowControl/>
              <w:autoSpaceDE w:val="0"/>
              <w:autoSpaceDN w:val="0"/>
              <w:spacing w:before="102" w:after="0" w:line="180" w:lineRule="exact"/>
              <w:ind w:left="12" w:right="0" w:firstLine="0"/>
              <w:jc w:val="lef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pacing w:val="-1"/>
                <w:sz w:val="18"/>
              </w:rPr>
              <w:t>公务员医疗补助缴费</w:t>
            </w:r>
          </w:p>
        </w:tc>
        <w:tc>
          <w:tcPr>
            <w:tcW w:w="2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020808E5">
            <w:pPr>
              <w:widowControl/>
              <w:autoSpaceDE w:val="0"/>
              <w:autoSpaceDN w:val="0"/>
              <w:spacing w:before="116" w:after="0" w:line="180" w:lineRule="exact"/>
              <w:ind w:left="0" w:right="18" w:firstLine="0"/>
              <w:jc w:val="righ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pacing w:val="4"/>
                <w:sz w:val="18"/>
              </w:rPr>
              <w:t>35.40</w:t>
            </w: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212C780A">
            <w:pPr>
              <w:widowControl/>
              <w:autoSpaceDE w:val="0"/>
              <w:autoSpaceDN w:val="0"/>
              <w:spacing w:before="116" w:after="0" w:line="180" w:lineRule="exact"/>
              <w:ind w:left="0" w:right="16" w:firstLine="0"/>
              <w:jc w:val="righ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pacing w:val="4"/>
                <w:sz w:val="18"/>
              </w:rPr>
              <w:t>35.40</w:t>
            </w:r>
          </w:p>
        </w:tc>
        <w:tc>
          <w:tcPr>
            <w:tcW w:w="2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50A4E298"/>
        </w:tc>
      </w:tr>
      <w:tr w14:paraId="34CD32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</w:trPr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3EF21D3B">
            <w:pPr>
              <w:widowControl/>
              <w:autoSpaceDE w:val="0"/>
              <w:autoSpaceDN w:val="0"/>
              <w:spacing w:before="118" w:after="0" w:line="180" w:lineRule="exact"/>
              <w:ind w:left="10" w:right="0" w:firstLine="0"/>
              <w:jc w:val="lef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pacing w:val="1"/>
                <w:sz w:val="18"/>
              </w:rPr>
              <w:t>30112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527128D2">
            <w:pPr>
              <w:widowControl/>
              <w:autoSpaceDE w:val="0"/>
              <w:autoSpaceDN w:val="0"/>
              <w:spacing w:before="100" w:after="0" w:line="180" w:lineRule="exact"/>
              <w:ind w:left="6" w:right="0" w:firstLine="0"/>
              <w:jc w:val="lef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pacing w:val="-1"/>
                <w:sz w:val="18"/>
              </w:rPr>
              <w:t>其他社会保障缴费</w:t>
            </w:r>
          </w:p>
        </w:tc>
        <w:tc>
          <w:tcPr>
            <w:tcW w:w="2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521E18D0">
            <w:pPr>
              <w:widowControl/>
              <w:autoSpaceDE w:val="0"/>
              <w:autoSpaceDN w:val="0"/>
              <w:spacing w:before="118" w:after="0" w:line="180" w:lineRule="exact"/>
              <w:ind w:left="0" w:right="18" w:firstLine="0"/>
              <w:jc w:val="righ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pacing w:val="4"/>
                <w:sz w:val="18"/>
              </w:rPr>
              <w:t>6.61</w:t>
            </w: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603898DD">
            <w:pPr>
              <w:widowControl/>
              <w:autoSpaceDE w:val="0"/>
              <w:autoSpaceDN w:val="0"/>
              <w:spacing w:before="118" w:after="0" w:line="180" w:lineRule="exact"/>
              <w:ind w:left="0" w:right="16" w:firstLine="0"/>
              <w:jc w:val="righ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pacing w:val="4"/>
                <w:sz w:val="18"/>
              </w:rPr>
              <w:t>6.61</w:t>
            </w:r>
          </w:p>
        </w:tc>
        <w:tc>
          <w:tcPr>
            <w:tcW w:w="2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02871075"/>
        </w:tc>
      </w:tr>
      <w:tr w14:paraId="170CE9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</w:trPr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5E59B5BB">
            <w:pPr>
              <w:widowControl/>
              <w:autoSpaceDE w:val="0"/>
              <w:autoSpaceDN w:val="0"/>
              <w:spacing w:before="118" w:after="0" w:line="180" w:lineRule="exact"/>
              <w:ind w:left="10" w:right="0" w:firstLine="0"/>
              <w:jc w:val="lef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pacing w:val="0"/>
                <w:sz w:val="18"/>
              </w:rPr>
              <w:t>30113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45CD9FA8">
            <w:pPr>
              <w:widowControl/>
              <w:autoSpaceDE w:val="0"/>
              <w:autoSpaceDN w:val="0"/>
              <w:spacing w:before="104" w:after="0" w:line="180" w:lineRule="exact"/>
              <w:ind w:left="8" w:right="0" w:firstLine="0"/>
              <w:jc w:val="lef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pacing w:val="-1"/>
                <w:sz w:val="18"/>
              </w:rPr>
              <w:t>住房公积金</w:t>
            </w:r>
          </w:p>
        </w:tc>
        <w:tc>
          <w:tcPr>
            <w:tcW w:w="2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431A43FE">
            <w:pPr>
              <w:widowControl/>
              <w:autoSpaceDE w:val="0"/>
              <w:autoSpaceDN w:val="0"/>
              <w:spacing w:before="118" w:after="0" w:line="180" w:lineRule="exact"/>
              <w:ind w:left="0" w:right="16" w:firstLine="0"/>
              <w:jc w:val="righ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pacing w:val="4"/>
                <w:sz w:val="18"/>
              </w:rPr>
              <w:t>102.90</w:t>
            </w: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3206544B">
            <w:pPr>
              <w:widowControl/>
              <w:autoSpaceDE w:val="0"/>
              <w:autoSpaceDN w:val="0"/>
              <w:spacing w:before="118" w:after="0" w:line="180" w:lineRule="exact"/>
              <w:ind w:left="0" w:right="14" w:firstLine="0"/>
              <w:jc w:val="righ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pacing w:val="4"/>
                <w:sz w:val="18"/>
              </w:rPr>
              <w:t>102.90</w:t>
            </w:r>
          </w:p>
        </w:tc>
        <w:tc>
          <w:tcPr>
            <w:tcW w:w="2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67BDA4D9"/>
        </w:tc>
      </w:tr>
      <w:tr w14:paraId="67C5F6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exact"/>
        </w:trPr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6C52BBC3">
            <w:pPr>
              <w:widowControl/>
              <w:autoSpaceDE w:val="0"/>
              <w:autoSpaceDN w:val="0"/>
              <w:spacing w:before="120" w:after="0" w:line="180" w:lineRule="exact"/>
              <w:ind w:left="10" w:right="0" w:firstLine="0"/>
              <w:jc w:val="lef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pacing w:val="2"/>
                <w:sz w:val="18"/>
              </w:rPr>
              <w:t>30199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3C7A274F">
            <w:pPr>
              <w:widowControl/>
              <w:autoSpaceDE w:val="0"/>
              <w:autoSpaceDN w:val="0"/>
              <w:spacing w:before="106" w:after="0" w:line="180" w:lineRule="exact"/>
              <w:ind w:left="6" w:right="0" w:firstLine="0"/>
              <w:jc w:val="lef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pacing w:val="-1"/>
                <w:sz w:val="18"/>
              </w:rPr>
              <w:t>其他工资福利支出</w:t>
            </w:r>
          </w:p>
        </w:tc>
        <w:tc>
          <w:tcPr>
            <w:tcW w:w="2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36B7BD2E">
            <w:pPr>
              <w:widowControl/>
              <w:autoSpaceDE w:val="0"/>
              <w:autoSpaceDN w:val="0"/>
              <w:spacing w:before="120" w:after="0" w:line="180" w:lineRule="exact"/>
              <w:ind w:left="0" w:right="18" w:firstLine="0"/>
              <w:jc w:val="righ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pacing w:val="4"/>
                <w:sz w:val="18"/>
              </w:rPr>
              <w:t>2.13</w:t>
            </w: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52E1AB3D">
            <w:pPr>
              <w:widowControl/>
              <w:autoSpaceDE w:val="0"/>
              <w:autoSpaceDN w:val="0"/>
              <w:spacing w:before="120" w:after="0" w:line="180" w:lineRule="exact"/>
              <w:ind w:left="0" w:right="16" w:firstLine="0"/>
              <w:jc w:val="righ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pacing w:val="4"/>
                <w:sz w:val="18"/>
              </w:rPr>
              <w:t>2.13</w:t>
            </w:r>
          </w:p>
        </w:tc>
        <w:tc>
          <w:tcPr>
            <w:tcW w:w="2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32B9CF1F"/>
        </w:tc>
      </w:tr>
      <w:tr w14:paraId="15766C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</w:trPr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58CF2A19">
            <w:pPr>
              <w:widowControl/>
              <w:autoSpaceDE w:val="0"/>
              <w:autoSpaceDN w:val="0"/>
              <w:spacing w:before="118" w:after="0" w:line="180" w:lineRule="exact"/>
              <w:ind w:left="10" w:right="0" w:firstLine="0"/>
              <w:jc w:val="lef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pacing w:val="0"/>
                <w:sz w:val="18"/>
              </w:rPr>
              <w:t>302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3E5EDBF2">
            <w:pPr>
              <w:widowControl/>
              <w:autoSpaceDE w:val="0"/>
              <w:autoSpaceDN w:val="0"/>
              <w:spacing w:before="104" w:after="0" w:line="180" w:lineRule="exact"/>
              <w:ind w:left="10" w:right="0" w:firstLine="0"/>
              <w:jc w:val="lef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pacing w:val="-1"/>
                <w:sz w:val="18"/>
              </w:rPr>
              <w:t>商品和服务支出</w:t>
            </w:r>
          </w:p>
        </w:tc>
        <w:tc>
          <w:tcPr>
            <w:tcW w:w="2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6DEE5138">
            <w:pPr>
              <w:widowControl/>
              <w:autoSpaceDE w:val="0"/>
              <w:autoSpaceDN w:val="0"/>
              <w:spacing w:before="118" w:after="0" w:line="180" w:lineRule="exact"/>
              <w:ind w:left="0" w:right="18" w:firstLine="0"/>
              <w:jc w:val="righ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pacing w:val="4"/>
                <w:sz w:val="18"/>
              </w:rPr>
              <w:t>6.50</w:t>
            </w: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74FFA495"/>
        </w:tc>
        <w:tc>
          <w:tcPr>
            <w:tcW w:w="2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58D7BABB">
            <w:pPr>
              <w:widowControl/>
              <w:autoSpaceDE w:val="0"/>
              <w:autoSpaceDN w:val="0"/>
              <w:spacing w:before="118" w:after="0" w:line="180" w:lineRule="exact"/>
              <w:ind w:left="0" w:right="20" w:firstLine="0"/>
              <w:jc w:val="righ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pacing w:val="4"/>
                <w:sz w:val="18"/>
              </w:rPr>
              <w:t>6.50</w:t>
            </w:r>
          </w:p>
        </w:tc>
      </w:tr>
      <w:tr w14:paraId="08A1A4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exact"/>
        </w:trPr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531315DC">
            <w:pPr>
              <w:widowControl/>
              <w:autoSpaceDE w:val="0"/>
              <w:autoSpaceDN w:val="0"/>
              <w:spacing w:before="120" w:after="0" w:line="180" w:lineRule="exact"/>
              <w:ind w:left="10" w:right="0" w:firstLine="0"/>
              <w:jc w:val="lef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pacing w:val="0"/>
                <w:sz w:val="18"/>
              </w:rPr>
              <w:t>30228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2B3D47E5">
            <w:pPr>
              <w:widowControl/>
              <w:autoSpaceDE w:val="0"/>
              <w:autoSpaceDN w:val="0"/>
              <w:spacing w:before="102" w:after="0" w:line="180" w:lineRule="exact"/>
              <w:ind w:left="10" w:right="0" w:firstLine="0"/>
              <w:jc w:val="lef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pacing w:val="-2"/>
                <w:sz w:val="18"/>
              </w:rPr>
              <w:t>工会经费</w:t>
            </w:r>
          </w:p>
        </w:tc>
        <w:tc>
          <w:tcPr>
            <w:tcW w:w="2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0D4B3406">
            <w:pPr>
              <w:widowControl/>
              <w:autoSpaceDE w:val="0"/>
              <w:autoSpaceDN w:val="0"/>
              <w:spacing w:before="120" w:after="0" w:line="180" w:lineRule="exact"/>
              <w:ind w:left="0" w:right="18" w:firstLine="0"/>
              <w:jc w:val="righ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pacing w:val="4"/>
                <w:sz w:val="18"/>
              </w:rPr>
              <w:t>6.50</w:t>
            </w: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01C8A287"/>
        </w:tc>
        <w:tc>
          <w:tcPr>
            <w:tcW w:w="2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247C36C1">
            <w:pPr>
              <w:widowControl/>
              <w:autoSpaceDE w:val="0"/>
              <w:autoSpaceDN w:val="0"/>
              <w:spacing w:before="120" w:after="0" w:line="180" w:lineRule="exact"/>
              <w:ind w:left="0" w:right="20" w:firstLine="0"/>
              <w:jc w:val="righ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pacing w:val="4"/>
                <w:sz w:val="18"/>
              </w:rPr>
              <w:t>6.50</w:t>
            </w:r>
          </w:p>
        </w:tc>
      </w:tr>
      <w:tr w14:paraId="5D7B62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</w:trPr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6BE49FA0">
            <w:pPr>
              <w:widowControl/>
              <w:autoSpaceDE w:val="0"/>
              <w:autoSpaceDN w:val="0"/>
              <w:spacing w:before="118" w:after="0" w:line="180" w:lineRule="exact"/>
              <w:ind w:left="10" w:right="0" w:firstLine="0"/>
              <w:jc w:val="lef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pacing w:val="0"/>
                <w:sz w:val="18"/>
              </w:rPr>
              <w:t>303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19566D23">
            <w:pPr>
              <w:widowControl/>
              <w:autoSpaceDE w:val="0"/>
              <w:autoSpaceDN w:val="0"/>
              <w:spacing w:before="104" w:after="0" w:line="180" w:lineRule="exact"/>
              <w:ind w:left="6" w:right="0" w:firstLine="0"/>
              <w:jc w:val="lef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pacing w:val="0"/>
                <w:sz w:val="18"/>
              </w:rPr>
              <w:t>对个人和家庭的补助</w:t>
            </w:r>
          </w:p>
        </w:tc>
        <w:tc>
          <w:tcPr>
            <w:tcW w:w="2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309BB76B">
            <w:pPr>
              <w:widowControl/>
              <w:autoSpaceDE w:val="0"/>
              <w:autoSpaceDN w:val="0"/>
              <w:spacing w:before="118" w:after="0" w:line="180" w:lineRule="exact"/>
              <w:ind w:left="0" w:right="18" w:firstLine="0"/>
              <w:jc w:val="righ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pacing w:val="4"/>
                <w:sz w:val="18"/>
              </w:rPr>
              <w:t>5.06</w:t>
            </w: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556865BD">
            <w:pPr>
              <w:widowControl/>
              <w:autoSpaceDE w:val="0"/>
              <w:autoSpaceDN w:val="0"/>
              <w:spacing w:before="118" w:after="0" w:line="180" w:lineRule="exact"/>
              <w:ind w:left="0" w:right="16" w:firstLine="0"/>
              <w:jc w:val="righ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pacing w:val="4"/>
                <w:sz w:val="18"/>
              </w:rPr>
              <w:t>5.06</w:t>
            </w:r>
          </w:p>
        </w:tc>
        <w:tc>
          <w:tcPr>
            <w:tcW w:w="2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6397C561"/>
        </w:tc>
      </w:tr>
      <w:tr w14:paraId="0540FE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exact"/>
        </w:trPr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7FB1FD4D">
            <w:pPr>
              <w:widowControl/>
              <w:autoSpaceDE w:val="0"/>
              <w:autoSpaceDN w:val="0"/>
              <w:spacing w:before="120" w:after="0" w:line="180" w:lineRule="exact"/>
              <w:ind w:left="10" w:right="0" w:firstLine="0"/>
              <w:jc w:val="lef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pacing w:val="0"/>
                <w:sz w:val="18"/>
              </w:rPr>
              <w:t>30302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1088CEFD">
            <w:pPr>
              <w:widowControl/>
              <w:autoSpaceDE w:val="0"/>
              <w:autoSpaceDN w:val="0"/>
              <w:spacing w:before="104" w:after="0" w:line="180" w:lineRule="exact"/>
              <w:ind w:left="8" w:right="0" w:firstLine="0"/>
              <w:jc w:val="lef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pacing w:val="-2"/>
                <w:sz w:val="18"/>
              </w:rPr>
              <w:t>退休费</w:t>
            </w:r>
          </w:p>
        </w:tc>
        <w:tc>
          <w:tcPr>
            <w:tcW w:w="2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74A9239C">
            <w:pPr>
              <w:widowControl/>
              <w:autoSpaceDE w:val="0"/>
              <w:autoSpaceDN w:val="0"/>
              <w:spacing w:before="120" w:after="0" w:line="180" w:lineRule="exact"/>
              <w:ind w:left="0" w:right="18" w:firstLine="0"/>
              <w:jc w:val="righ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pacing w:val="4"/>
                <w:sz w:val="18"/>
              </w:rPr>
              <w:t>5.06</w:t>
            </w: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4C7A34A8">
            <w:pPr>
              <w:widowControl/>
              <w:autoSpaceDE w:val="0"/>
              <w:autoSpaceDN w:val="0"/>
              <w:spacing w:before="120" w:after="0" w:line="180" w:lineRule="exact"/>
              <w:ind w:left="0" w:right="16" w:firstLine="0"/>
              <w:jc w:val="righ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pacing w:val="4"/>
                <w:sz w:val="18"/>
              </w:rPr>
              <w:t>5.06</w:t>
            </w:r>
          </w:p>
        </w:tc>
        <w:tc>
          <w:tcPr>
            <w:tcW w:w="2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35DEE7DA"/>
        </w:tc>
      </w:tr>
    </w:tbl>
    <w:p w14:paraId="1F21DC0E">
      <w:pPr>
        <w:widowControl/>
        <w:autoSpaceDE w:val="0"/>
        <w:autoSpaceDN w:val="0"/>
        <w:spacing w:before="1952" w:after="0" w:line="162" w:lineRule="exact"/>
        <w:ind w:left="6792" w:right="0" w:firstLine="0"/>
        <w:jc w:val="left"/>
      </w:pPr>
      <w:r>
        <w:rPr>
          <w:rFonts w:ascii="fangsong" w:hAnsi="fangsong" w:eastAsia="fangsong"/>
          <w:b w:val="0"/>
          <w:i w:val="0"/>
          <w:color w:val="000000"/>
          <w:spacing w:val="-4"/>
          <w:sz w:val="16"/>
        </w:rPr>
        <w:t>-9-</w:t>
      </w:r>
    </w:p>
    <w:p w14:paraId="077DA025">
      <w:pPr>
        <w:sectPr>
          <w:pgSz w:w="16840" w:h="11900"/>
          <w:pgMar w:top="1360" w:right="1470" w:bottom="142" w:left="1492" w:header="720" w:footer="720" w:gutter="0"/>
          <w:cols w:equalWidth="0" w:num="1">
            <w:col w:w="13878"/>
          </w:cols>
          <w:docGrid w:linePitch="360" w:charSpace="0"/>
        </w:sectPr>
      </w:pPr>
    </w:p>
    <w:tbl>
      <w:tblPr>
        <w:tblStyle w:val="32"/>
        <w:tblW w:w="0" w:type="auto"/>
        <w:tblInd w:w="1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8"/>
        <w:gridCol w:w="1598"/>
        <w:gridCol w:w="1252"/>
        <w:gridCol w:w="1146"/>
        <w:gridCol w:w="906"/>
        <w:gridCol w:w="1210"/>
        <w:gridCol w:w="1080"/>
        <w:gridCol w:w="956"/>
      </w:tblGrid>
      <w:tr w14:paraId="2CEFAF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exact"/>
        </w:trPr>
        <w:tc>
          <w:tcPr>
            <w:tcW w:w="9416" w:type="dxa"/>
            <w:gridSpan w:val="8"/>
            <w:tcBorders>
              <w:top w:val="single" w:color="000000" w:sz="2" w:space="0"/>
              <w:left w:val="single" w:color="000000" w:sz="0" w:space="0"/>
              <w:bottom w:val="single" w:color="000000" w:sz="2" w:space="0"/>
              <w:right w:val="single" w:color="000000" w:sz="0" w:space="0"/>
            </w:tcBorders>
            <w:tcMar>
              <w:left w:w="0" w:type="dxa"/>
              <w:right w:w="0" w:type="dxa"/>
            </w:tcMar>
          </w:tcPr>
          <w:p w14:paraId="626A8BA5">
            <w:pPr>
              <w:widowControl/>
              <w:autoSpaceDE w:val="0"/>
              <w:autoSpaceDN w:val="0"/>
              <w:spacing w:before="98" w:after="0" w:line="148" w:lineRule="exact"/>
              <w:ind w:left="14" w:right="0" w:firstLine="0"/>
              <w:jc w:val="lef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pacing w:val="3"/>
                <w:sz w:val="14"/>
              </w:rPr>
              <w:t>公开07表</w:t>
            </w:r>
          </w:p>
        </w:tc>
      </w:tr>
      <w:tr w14:paraId="3DD749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exact"/>
        </w:trPr>
        <w:tc>
          <w:tcPr>
            <w:tcW w:w="9416" w:type="dxa"/>
            <w:gridSpan w:val="8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4A27602B">
            <w:pPr>
              <w:widowControl/>
              <w:autoSpaceDE w:val="0"/>
              <w:autoSpaceDN w:val="0"/>
              <w:spacing w:before="0" w:after="0" w:line="310" w:lineRule="exact"/>
              <w:ind w:left="3606" w:right="0" w:firstLine="0"/>
              <w:jc w:val="left"/>
            </w:pPr>
            <w:r>
              <w:rPr>
                <w:rFonts w:ascii="黑体" w:hAnsi="黑体" w:eastAsia="黑体"/>
                <w:b w:val="0"/>
                <w:i w:val="0"/>
                <w:color w:val="212529"/>
                <w:sz w:val="24"/>
              </w:rPr>
              <w:t>一般公共预算支出表</w:t>
            </w:r>
          </w:p>
        </w:tc>
      </w:tr>
      <w:tr w14:paraId="74289F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exact"/>
        </w:trPr>
        <w:tc>
          <w:tcPr>
            <w:tcW w:w="2866" w:type="dxa"/>
            <w:gridSpan w:val="2"/>
            <w:tcBorders>
              <w:top w:val="single" w:color="000000" w:sz="2" w:space="0"/>
              <w:left w:val="single" w:color="000000" w:sz="0" w:space="0"/>
              <w:bottom w:val="single" w:color="000000" w:sz="2" w:space="0"/>
              <w:right w:val="single" w:color="000000" w:sz="0" w:space="0"/>
            </w:tcBorders>
            <w:tcMar>
              <w:left w:w="0" w:type="dxa"/>
              <w:right w:w="0" w:type="dxa"/>
            </w:tcMar>
          </w:tcPr>
          <w:p w14:paraId="4C239354"/>
        </w:tc>
        <w:tc>
          <w:tcPr>
            <w:tcW w:w="1252" w:type="dxa"/>
            <w:tcBorders>
              <w:top w:val="single" w:color="000000" w:sz="2" w:space="0"/>
              <w:left w:val="single" w:color="000000" w:sz="0" w:space="0"/>
              <w:bottom w:val="single" w:color="000000" w:sz="2" w:space="0"/>
              <w:right w:val="single" w:color="000000" w:sz="0" w:space="0"/>
            </w:tcBorders>
            <w:tcMar>
              <w:left w:w="0" w:type="dxa"/>
              <w:right w:w="0" w:type="dxa"/>
            </w:tcMar>
          </w:tcPr>
          <w:p w14:paraId="055F6C99"/>
        </w:tc>
        <w:tc>
          <w:tcPr>
            <w:tcW w:w="5298" w:type="dxa"/>
            <w:gridSpan w:val="5"/>
            <w:tcBorders>
              <w:top w:val="single" w:color="000000" w:sz="2" w:space="0"/>
              <w:left w:val="single" w:color="000000" w:sz="0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0ADEC7B4">
            <w:pPr>
              <w:widowControl/>
              <w:autoSpaceDE w:val="0"/>
              <w:autoSpaceDN w:val="0"/>
              <w:spacing w:before="56" w:after="0" w:line="192" w:lineRule="exact"/>
              <w:ind w:left="0" w:right="46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212529"/>
                <w:spacing w:val="3"/>
                <w:sz w:val="14"/>
              </w:rPr>
              <w:t>单位: 万元</w:t>
            </w:r>
          </w:p>
        </w:tc>
      </w:tr>
      <w:tr w14:paraId="03A075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exact"/>
        </w:trPr>
        <w:tc>
          <w:tcPr>
            <w:tcW w:w="286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4F73BF73">
            <w:pPr>
              <w:widowControl/>
              <w:autoSpaceDE w:val="0"/>
              <w:autoSpaceDN w:val="0"/>
              <w:spacing w:before="56" w:after="0" w:line="192" w:lineRule="exact"/>
              <w:ind w:left="950" w:right="0" w:firstLine="0"/>
              <w:jc w:val="left"/>
            </w:pPr>
            <w:r>
              <w:rPr>
                <w:rFonts w:ascii="黑体" w:hAnsi="黑体" w:eastAsia="黑体"/>
                <w:b w:val="0"/>
                <w:i w:val="0"/>
                <w:color w:val="212529"/>
                <w:spacing w:val="3"/>
                <w:sz w:val="14"/>
              </w:rPr>
              <w:t>功能分类科目</w:t>
            </w:r>
          </w:p>
        </w:tc>
        <w:tc>
          <w:tcPr>
            <w:tcW w:w="3304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739BC2E2">
            <w:pPr>
              <w:widowControl/>
              <w:autoSpaceDE w:val="0"/>
              <w:autoSpaceDN w:val="0"/>
              <w:spacing w:before="56" w:after="0" w:line="192" w:lineRule="exact"/>
              <w:ind w:left="1244" w:right="0" w:firstLine="0"/>
              <w:jc w:val="left"/>
            </w:pPr>
            <w:r>
              <w:rPr>
                <w:rFonts w:ascii="黑体" w:hAnsi="黑体" w:eastAsia="黑体"/>
                <w:b w:val="0"/>
                <w:i w:val="0"/>
                <w:color w:val="212529"/>
                <w:spacing w:val="3"/>
                <w:sz w:val="14"/>
              </w:rPr>
              <w:t>上年预算数</w:t>
            </w:r>
          </w:p>
        </w:tc>
        <w:tc>
          <w:tcPr>
            <w:tcW w:w="3246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673E009F">
            <w:pPr>
              <w:widowControl/>
              <w:autoSpaceDE w:val="0"/>
              <w:autoSpaceDN w:val="0"/>
              <w:spacing w:before="56" w:after="0" w:line="192" w:lineRule="exact"/>
              <w:ind w:left="1228" w:right="0" w:firstLine="0"/>
              <w:jc w:val="left"/>
            </w:pPr>
            <w:r>
              <w:rPr>
                <w:rFonts w:ascii="黑体" w:hAnsi="黑体" w:eastAsia="黑体"/>
                <w:b w:val="0"/>
                <w:i w:val="0"/>
                <w:color w:val="212529"/>
                <w:spacing w:val="3"/>
                <w:sz w:val="14"/>
              </w:rPr>
              <w:t>当年预算数</w:t>
            </w:r>
          </w:p>
        </w:tc>
      </w:tr>
      <w:tr w14:paraId="6DCC90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exact"/>
        </w:trPr>
        <w:tc>
          <w:tcPr>
            <w:tcW w:w="12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15EA4766">
            <w:pPr>
              <w:widowControl/>
              <w:autoSpaceDE w:val="0"/>
              <w:autoSpaceDN w:val="0"/>
              <w:spacing w:before="56" w:after="0" w:line="192" w:lineRule="exact"/>
              <w:ind w:left="304" w:right="0" w:firstLine="0"/>
              <w:jc w:val="left"/>
            </w:pPr>
            <w:r>
              <w:rPr>
                <w:rFonts w:ascii="黑体" w:hAnsi="黑体" w:eastAsia="黑体"/>
                <w:b w:val="0"/>
                <w:i w:val="0"/>
                <w:color w:val="212529"/>
                <w:spacing w:val="3"/>
                <w:sz w:val="14"/>
              </w:rPr>
              <w:t>科目编码</w:t>
            </w:r>
          </w:p>
        </w:tc>
        <w:tc>
          <w:tcPr>
            <w:tcW w:w="15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004DDF5A">
            <w:pPr>
              <w:widowControl/>
              <w:autoSpaceDE w:val="0"/>
              <w:autoSpaceDN w:val="0"/>
              <w:spacing w:before="56" w:after="0" w:line="192" w:lineRule="exact"/>
              <w:ind w:left="466" w:right="0" w:firstLine="0"/>
              <w:jc w:val="left"/>
            </w:pPr>
            <w:r>
              <w:rPr>
                <w:rFonts w:ascii="黑体" w:hAnsi="黑体" w:eastAsia="黑体"/>
                <w:b w:val="0"/>
                <w:i w:val="0"/>
                <w:color w:val="212529"/>
                <w:spacing w:val="3"/>
                <w:sz w:val="14"/>
              </w:rPr>
              <w:t>科目名称</w:t>
            </w:r>
          </w:p>
        </w:tc>
        <w:tc>
          <w:tcPr>
            <w:tcW w:w="12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4F74F7D4">
            <w:pPr>
              <w:widowControl/>
              <w:autoSpaceDE w:val="0"/>
              <w:autoSpaceDN w:val="0"/>
              <w:spacing w:before="54" w:after="0" w:line="192" w:lineRule="exact"/>
              <w:ind w:left="458" w:right="0" w:firstLine="0"/>
              <w:jc w:val="left"/>
            </w:pPr>
            <w:r>
              <w:rPr>
                <w:rFonts w:ascii="黑体" w:hAnsi="黑体" w:eastAsia="黑体"/>
                <w:b w:val="0"/>
                <w:i w:val="0"/>
                <w:color w:val="212529"/>
                <w:spacing w:val="3"/>
                <w:sz w:val="14"/>
              </w:rPr>
              <w:t>总计</w:t>
            </w:r>
          </w:p>
        </w:tc>
        <w:tc>
          <w:tcPr>
            <w:tcW w:w="11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1E34C8F0">
            <w:pPr>
              <w:widowControl/>
              <w:autoSpaceDE w:val="0"/>
              <w:autoSpaceDN w:val="0"/>
              <w:spacing w:before="56" w:after="0" w:line="192" w:lineRule="exact"/>
              <w:ind w:left="244" w:right="0" w:firstLine="0"/>
              <w:jc w:val="left"/>
            </w:pPr>
            <w:r>
              <w:rPr>
                <w:rFonts w:ascii="黑体" w:hAnsi="黑体" w:eastAsia="黑体"/>
                <w:b w:val="0"/>
                <w:i w:val="0"/>
                <w:color w:val="212529"/>
                <w:spacing w:val="3"/>
                <w:sz w:val="14"/>
              </w:rPr>
              <w:t>基本支出</w:t>
            </w:r>
          </w:p>
        </w:tc>
        <w:tc>
          <w:tcPr>
            <w:tcW w:w="9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2CFF3D58">
            <w:pPr>
              <w:widowControl/>
              <w:autoSpaceDE w:val="0"/>
              <w:autoSpaceDN w:val="0"/>
              <w:spacing w:before="54" w:after="0" w:line="192" w:lineRule="exact"/>
              <w:ind w:left="130" w:right="0" w:firstLine="0"/>
              <w:jc w:val="left"/>
            </w:pPr>
            <w:r>
              <w:rPr>
                <w:rFonts w:ascii="黑体" w:hAnsi="黑体" w:eastAsia="黑体"/>
                <w:b w:val="0"/>
                <w:i w:val="0"/>
                <w:color w:val="212529"/>
                <w:spacing w:val="3"/>
                <w:sz w:val="14"/>
              </w:rPr>
              <w:t>项目支出</w:t>
            </w:r>
          </w:p>
        </w:tc>
        <w:tc>
          <w:tcPr>
            <w:tcW w:w="12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3E287B0F">
            <w:pPr>
              <w:widowControl/>
              <w:autoSpaceDE w:val="0"/>
              <w:autoSpaceDN w:val="0"/>
              <w:spacing w:before="54" w:after="0" w:line="192" w:lineRule="exact"/>
              <w:ind w:left="444" w:right="0" w:firstLine="0"/>
              <w:jc w:val="left"/>
            </w:pPr>
            <w:r>
              <w:rPr>
                <w:rFonts w:ascii="黑体" w:hAnsi="黑体" w:eastAsia="黑体"/>
                <w:b w:val="0"/>
                <w:i w:val="0"/>
                <w:color w:val="212529"/>
                <w:spacing w:val="3"/>
                <w:sz w:val="14"/>
              </w:rPr>
              <w:t>总计</w:t>
            </w:r>
          </w:p>
        </w:tc>
        <w:tc>
          <w:tcPr>
            <w:tcW w:w="10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498E6225">
            <w:pPr>
              <w:widowControl/>
              <w:autoSpaceDE w:val="0"/>
              <w:autoSpaceDN w:val="0"/>
              <w:spacing w:before="56" w:after="0" w:line="192" w:lineRule="exact"/>
              <w:ind w:left="216" w:right="0" w:firstLine="0"/>
              <w:jc w:val="left"/>
            </w:pPr>
            <w:r>
              <w:rPr>
                <w:rFonts w:ascii="黑体" w:hAnsi="黑体" w:eastAsia="黑体"/>
                <w:b w:val="0"/>
                <w:i w:val="0"/>
                <w:color w:val="212529"/>
                <w:spacing w:val="3"/>
                <w:sz w:val="14"/>
              </w:rPr>
              <w:t>基本支出</w:t>
            </w:r>
          </w:p>
        </w:tc>
        <w:tc>
          <w:tcPr>
            <w:tcW w:w="95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24AC3E6D">
            <w:pPr>
              <w:widowControl/>
              <w:autoSpaceDE w:val="0"/>
              <w:autoSpaceDN w:val="0"/>
              <w:spacing w:before="54" w:after="0" w:line="192" w:lineRule="exact"/>
              <w:ind w:left="154" w:right="0" w:firstLine="0"/>
              <w:jc w:val="left"/>
            </w:pPr>
            <w:r>
              <w:rPr>
                <w:rFonts w:ascii="黑体" w:hAnsi="黑体" w:eastAsia="黑体"/>
                <w:b w:val="0"/>
                <w:i w:val="0"/>
                <w:color w:val="212529"/>
                <w:spacing w:val="3"/>
                <w:sz w:val="14"/>
              </w:rPr>
              <w:t>项目支出</w:t>
            </w:r>
          </w:p>
        </w:tc>
      </w:tr>
      <w:tr w14:paraId="35CB0A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exact"/>
        </w:trPr>
        <w:tc>
          <w:tcPr>
            <w:tcW w:w="286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0DDF60C8">
            <w:pPr>
              <w:widowControl/>
              <w:autoSpaceDE w:val="0"/>
              <w:autoSpaceDN w:val="0"/>
              <w:spacing w:before="94" w:after="0" w:line="150" w:lineRule="exact"/>
              <w:ind w:left="1266" w:right="0" w:firstLine="0"/>
              <w:jc w:val="lef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pacing w:val="3"/>
                <w:sz w:val="14"/>
              </w:rPr>
              <w:t>合计</w:t>
            </w:r>
          </w:p>
        </w:tc>
        <w:tc>
          <w:tcPr>
            <w:tcW w:w="12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63CC51A1">
            <w:pPr>
              <w:widowControl/>
              <w:autoSpaceDE w:val="0"/>
              <w:autoSpaceDN w:val="0"/>
              <w:spacing w:before="102" w:after="0" w:line="148" w:lineRule="exact"/>
              <w:ind w:left="0" w:right="26" w:firstLine="0"/>
              <w:jc w:val="righ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pacing w:val="3"/>
                <w:sz w:val="14"/>
              </w:rPr>
              <w:t>1058.62</w:t>
            </w:r>
          </w:p>
        </w:tc>
        <w:tc>
          <w:tcPr>
            <w:tcW w:w="11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30D8C2F2">
            <w:pPr>
              <w:widowControl/>
              <w:autoSpaceDE w:val="0"/>
              <w:autoSpaceDN w:val="0"/>
              <w:spacing w:before="102" w:after="0" w:line="148" w:lineRule="exact"/>
              <w:ind w:left="0" w:right="22" w:firstLine="0"/>
              <w:jc w:val="righ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pacing w:val="3"/>
                <w:sz w:val="14"/>
              </w:rPr>
              <w:t>1058.62</w:t>
            </w:r>
          </w:p>
        </w:tc>
        <w:tc>
          <w:tcPr>
            <w:tcW w:w="9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0F61A620"/>
        </w:tc>
        <w:tc>
          <w:tcPr>
            <w:tcW w:w="12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4E62C4E5">
            <w:pPr>
              <w:widowControl/>
              <w:autoSpaceDE w:val="0"/>
              <w:autoSpaceDN w:val="0"/>
              <w:spacing w:before="102" w:after="0" w:line="148" w:lineRule="exact"/>
              <w:ind w:left="0" w:right="24" w:firstLine="0"/>
              <w:jc w:val="righ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pacing w:val="3"/>
                <w:sz w:val="14"/>
              </w:rPr>
              <w:t>1342.37</w:t>
            </w:r>
          </w:p>
        </w:tc>
        <w:tc>
          <w:tcPr>
            <w:tcW w:w="10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38927D69">
            <w:pPr>
              <w:widowControl/>
              <w:autoSpaceDE w:val="0"/>
              <w:autoSpaceDN w:val="0"/>
              <w:spacing w:before="102" w:after="0" w:line="148" w:lineRule="exact"/>
              <w:ind w:left="0" w:right="22" w:firstLine="0"/>
              <w:jc w:val="righ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pacing w:val="3"/>
                <w:sz w:val="14"/>
              </w:rPr>
              <w:t>1322.80</w:t>
            </w:r>
          </w:p>
        </w:tc>
        <w:tc>
          <w:tcPr>
            <w:tcW w:w="95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576D7C7C">
            <w:pPr>
              <w:widowControl/>
              <w:autoSpaceDE w:val="0"/>
              <w:autoSpaceDN w:val="0"/>
              <w:spacing w:before="102" w:after="0" w:line="148" w:lineRule="exact"/>
              <w:ind w:left="0" w:right="22" w:firstLine="0"/>
              <w:jc w:val="righ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pacing w:val="3"/>
                <w:sz w:val="14"/>
              </w:rPr>
              <w:t>19.56</w:t>
            </w:r>
          </w:p>
        </w:tc>
      </w:tr>
      <w:tr w14:paraId="2EBA5F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exact"/>
        </w:trPr>
        <w:tc>
          <w:tcPr>
            <w:tcW w:w="12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62B1036D">
            <w:pPr>
              <w:widowControl/>
              <w:autoSpaceDE w:val="0"/>
              <w:autoSpaceDN w:val="0"/>
              <w:spacing w:before="102" w:after="0" w:line="148" w:lineRule="exact"/>
              <w:ind w:left="6" w:right="0" w:firstLine="0"/>
              <w:jc w:val="lef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pacing w:val="3"/>
                <w:sz w:val="14"/>
              </w:rPr>
              <w:t>205</w:t>
            </w:r>
          </w:p>
        </w:tc>
        <w:tc>
          <w:tcPr>
            <w:tcW w:w="15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2FBC28A5">
            <w:pPr>
              <w:widowControl/>
              <w:autoSpaceDE w:val="0"/>
              <w:autoSpaceDN w:val="0"/>
              <w:spacing w:before="94" w:after="0" w:line="150" w:lineRule="exact"/>
              <w:ind w:left="2" w:right="0" w:firstLine="0"/>
              <w:jc w:val="lef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pacing w:val="3"/>
                <w:sz w:val="14"/>
              </w:rPr>
              <w:t>教育支出</w:t>
            </w:r>
          </w:p>
        </w:tc>
        <w:tc>
          <w:tcPr>
            <w:tcW w:w="12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496152F2">
            <w:pPr>
              <w:widowControl/>
              <w:autoSpaceDE w:val="0"/>
              <w:autoSpaceDN w:val="0"/>
              <w:spacing w:before="102" w:after="0" w:line="148" w:lineRule="exact"/>
              <w:ind w:left="0" w:right="28" w:firstLine="0"/>
              <w:jc w:val="righ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pacing w:val="3"/>
                <w:sz w:val="14"/>
              </w:rPr>
              <w:t>769.58</w:t>
            </w:r>
          </w:p>
        </w:tc>
        <w:tc>
          <w:tcPr>
            <w:tcW w:w="11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26E02B58">
            <w:pPr>
              <w:widowControl/>
              <w:autoSpaceDE w:val="0"/>
              <w:autoSpaceDN w:val="0"/>
              <w:spacing w:before="102" w:after="0" w:line="148" w:lineRule="exact"/>
              <w:ind w:left="0" w:right="22" w:firstLine="0"/>
              <w:jc w:val="righ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pacing w:val="3"/>
                <w:sz w:val="14"/>
              </w:rPr>
              <w:t>769.58</w:t>
            </w:r>
          </w:p>
        </w:tc>
        <w:tc>
          <w:tcPr>
            <w:tcW w:w="9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39E29D97"/>
        </w:tc>
        <w:tc>
          <w:tcPr>
            <w:tcW w:w="12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39138729">
            <w:pPr>
              <w:widowControl/>
              <w:autoSpaceDE w:val="0"/>
              <w:autoSpaceDN w:val="0"/>
              <w:spacing w:before="102" w:after="0" w:line="148" w:lineRule="exact"/>
              <w:ind w:left="0" w:right="24" w:firstLine="0"/>
              <w:jc w:val="righ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pacing w:val="3"/>
                <w:sz w:val="14"/>
              </w:rPr>
              <w:t>964.74</w:t>
            </w:r>
          </w:p>
        </w:tc>
        <w:tc>
          <w:tcPr>
            <w:tcW w:w="10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6650C59D">
            <w:pPr>
              <w:widowControl/>
              <w:autoSpaceDE w:val="0"/>
              <w:autoSpaceDN w:val="0"/>
              <w:spacing w:before="102" w:after="0" w:line="148" w:lineRule="exact"/>
              <w:ind w:left="0" w:right="22" w:firstLine="0"/>
              <w:jc w:val="righ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pacing w:val="3"/>
                <w:sz w:val="14"/>
              </w:rPr>
              <w:t>945.18</w:t>
            </w:r>
          </w:p>
        </w:tc>
        <w:tc>
          <w:tcPr>
            <w:tcW w:w="95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7456B1D0">
            <w:pPr>
              <w:widowControl/>
              <w:autoSpaceDE w:val="0"/>
              <w:autoSpaceDN w:val="0"/>
              <w:spacing w:before="102" w:after="0" w:line="148" w:lineRule="exact"/>
              <w:ind w:left="0" w:right="22" w:firstLine="0"/>
              <w:jc w:val="righ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pacing w:val="3"/>
                <w:sz w:val="14"/>
              </w:rPr>
              <w:t>19.56</w:t>
            </w:r>
          </w:p>
        </w:tc>
      </w:tr>
      <w:tr w14:paraId="4F77BF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exact"/>
        </w:trPr>
        <w:tc>
          <w:tcPr>
            <w:tcW w:w="12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071801AF">
            <w:pPr>
              <w:widowControl/>
              <w:autoSpaceDE w:val="0"/>
              <w:autoSpaceDN w:val="0"/>
              <w:spacing w:before="104" w:after="0" w:line="148" w:lineRule="exact"/>
              <w:ind w:left="6" w:right="0" w:firstLine="0"/>
              <w:jc w:val="lef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pacing w:val="3"/>
                <w:sz w:val="14"/>
              </w:rPr>
              <w:t>20502</w:t>
            </w:r>
          </w:p>
        </w:tc>
        <w:tc>
          <w:tcPr>
            <w:tcW w:w="15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726EA442">
            <w:pPr>
              <w:widowControl/>
              <w:autoSpaceDE w:val="0"/>
              <w:autoSpaceDN w:val="0"/>
              <w:spacing w:before="94" w:after="0" w:line="150" w:lineRule="exact"/>
              <w:ind w:left="2" w:right="0" w:firstLine="0"/>
              <w:jc w:val="lef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pacing w:val="3"/>
                <w:sz w:val="14"/>
              </w:rPr>
              <w:t>普通教育</w:t>
            </w:r>
          </w:p>
        </w:tc>
        <w:tc>
          <w:tcPr>
            <w:tcW w:w="12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36227E4C">
            <w:pPr>
              <w:widowControl/>
              <w:autoSpaceDE w:val="0"/>
              <w:autoSpaceDN w:val="0"/>
              <w:spacing w:before="102" w:after="0" w:line="148" w:lineRule="exact"/>
              <w:ind w:left="0" w:right="28" w:firstLine="0"/>
              <w:jc w:val="righ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pacing w:val="3"/>
                <w:sz w:val="14"/>
              </w:rPr>
              <w:t>769.58</w:t>
            </w:r>
          </w:p>
        </w:tc>
        <w:tc>
          <w:tcPr>
            <w:tcW w:w="11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2A921AAE">
            <w:pPr>
              <w:widowControl/>
              <w:autoSpaceDE w:val="0"/>
              <w:autoSpaceDN w:val="0"/>
              <w:spacing w:before="102" w:after="0" w:line="148" w:lineRule="exact"/>
              <w:ind w:left="0" w:right="22" w:firstLine="0"/>
              <w:jc w:val="righ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pacing w:val="3"/>
                <w:sz w:val="14"/>
              </w:rPr>
              <w:t>769.58</w:t>
            </w:r>
          </w:p>
        </w:tc>
        <w:tc>
          <w:tcPr>
            <w:tcW w:w="9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7B7CF459"/>
        </w:tc>
        <w:tc>
          <w:tcPr>
            <w:tcW w:w="12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4A68289F">
            <w:pPr>
              <w:widowControl/>
              <w:autoSpaceDE w:val="0"/>
              <w:autoSpaceDN w:val="0"/>
              <w:spacing w:before="102" w:after="0" w:line="148" w:lineRule="exact"/>
              <w:ind w:left="0" w:right="24" w:firstLine="0"/>
              <w:jc w:val="righ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pacing w:val="3"/>
                <w:sz w:val="14"/>
              </w:rPr>
              <w:t>964.74</w:t>
            </w:r>
          </w:p>
        </w:tc>
        <w:tc>
          <w:tcPr>
            <w:tcW w:w="10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24220763">
            <w:pPr>
              <w:widowControl/>
              <w:autoSpaceDE w:val="0"/>
              <w:autoSpaceDN w:val="0"/>
              <w:spacing w:before="102" w:after="0" w:line="148" w:lineRule="exact"/>
              <w:ind w:left="0" w:right="22" w:firstLine="0"/>
              <w:jc w:val="righ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pacing w:val="3"/>
                <w:sz w:val="14"/>
              </w:rPr>
              <w:t>945.18</w:t>
            </w:r>
          </w:p>
        </w:tc>
        <w:tc>
          <w:tcPr>
            <w:tcW w:w="95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0B8B5C6E">
            <w:pPr>
              <w:widowControl/>
              <w:autoSpaceDE w:val="0"/>
              <w:autoSpaceDN w:val="0"/>
              <w:spacing w:before="102" w:after="0" w:line="148" w:lineRule="exact"/>
              <w:ind w:left="0" w:right="22" w:firstLine="0"/>
              <w:jc w:val="righ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pacing w:val="3"/>
                <w:sz w:val="14"/>
              </w:rPr>
              <w:t>19.56</w:t>
            </w:r>
          </w:p>
        </w:tc>
      </w:tr>
      <w:tr w14:paraId="492018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exact"/>
        </w:trPr>
        <w:tc>
          <w:tcPr>
            <w:tcW w:w="12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7EC408E5">
            <w:pPr>
              <w:widowControl/>
              <w:autoSpaceDE w:val="0"/>
              <w:autoSpaceDN w:val="0"/>
              <w:spacing w:before="104" w:after="0" w:line="148" w:lineRule="exact"/>
              <w:ind w:left="6" w:right="0" w:firstLine="0"/>
              <w:jc w:val="lef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pacing w:val="3"/>
                <w:sz w:val="14"/>
              </w:rPr>
              <w:t>2050202</w:t>
            </w:r>
          </w:p>
        </w:tc>
        <w:tc>
          <w:tcPr>
            <w:tcW w:w="15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2686F637">
            <w:pPr>
              <w:widowControl/>
              <w:autoSpaceDE w:val="0"/>
              <w:autoSpaceDN w:val="0"/>
              <w:spacing w:before="94" w:after="0" w:line="150" w:lineRule="exact"/>
              <w:ind w:left="6" w:right="0" w:firstLine="0"/>
              <w:jc w:val="lef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pacing w:val="3"/>
                <w:sz w:val="14"/>
              </w:rPr>
              <w:t>小学教育</w:t>
            </w:r>
          </w:p>
        </w:tc>
        <w:tc>
          <w:tcPr>
            <w:tcW w:w="12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63B2E995">
            <w:pPr>
              <w:widowControl/>
              <w:autoSpaceDE w:val="0"/>
              <w:autoSpaceDN w:val="0"/>
              <w:spacing w:before="102" w:after="0" w:line="148" w:lineRule="exact"/>
              <w:ind w:left="0" w:right="28" w:firstLine="0"/>
              <w:jc w:val="righ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pacing w:val="3"/>
                <w:sz w:val="14"/>
              </w:rPr>
              <w:t>769.58</w:t>
            </w:r>
          </w:p>
        </w:tc>
        <w:tc>
          <w:tcPr>
            <w:tcW w:w="11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2FC8B6FD">
            <w:pPr>
              <w:widowControl/>
              <w:autoSpaceDE w:val="0"/>
              <w:autoSpaceDN w:val="0"/>
              <w:spacing w:before="102" w:after="0" w:line="148" w:lineRule="exact"/>
              <w:ind w:left="0" w:right="22" w:firstLine="0"/>
              <w:jc w:val="righ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pacing w:val="3"/>
                <w:sz w:val="14"/>
              </w:rPr>
              <w:t>769.58</w:t>
            </w:r>
          </w:p>
        </w:tc>
        <w:tc>
          <w:tcPr>
            <w:tcW w:w="9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0B223A1C"/>
        </w:tc>
        <w:tc>
          <w:tcPr>
            <w:tcW w:w="12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135DB682">
            <w:pPr>
              <w:widowControl/>
              <w:autoSpaceDE w:val="0"/>
              <w:autoSpaceDN w:val="0"/>
              <w:spacing w:before="102" w:after="0" w:line="148" w:lineRule="exact"/>
              <w:ind w:left="0" w:right="24" w:firstLine="0"/>
              <w:jc w:val="righ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pacing w:val="3"/>
                <w:sz w:val="14"/>
              </w:rPr>
              <w:t>964.74</w:t>
            </w:r>
          </w:p>
        </w:tc>
        <w:tc>
          <w:tcPr>
            <w:tcW w:w="10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52C5894B">
            <w:pPr>
              <w:widowControl/>
              <w:autoSpaceDE w:val="0"/>
              <w:autoSpaceDN w:val="0"/>
              <w:spacing w:before="102" w:after="0" w:line="148" w:lineRule="exact"/>
              <w:ind w:left="0" w:right="22" w:firstLine="0"/>
              <w:jc w:val="righ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pacing w:val="3"/>
                <w:sz w:val="14"/>
              </w:rPr>
              <w:t>945.18</w:t>
            </w:r>
          </w:p>
        </w:tc>
        <w:tc>
          <w:tcPr>
            <w:tcW w:w="95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1D303E34">
            <w:pPr>
              <w:widowControl/>
              <w:autoSpaceDE w:val="0"/>
              <w:autoSpaceDN w:val="0"/>
              <w:spacing w:before="102" w:after="0" w:line="148" w:lineRule="exact"/>
              <w:ind w:left="0" w:right="22" w:firstLine="0"/>
              <w:jc w:val="righ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pacing w:val="3"/>
                <w:sz w:val="14"/>
              </w:rPr>
              <w:t>19.56</w:t>
            </w:r>
          </w:p>
        </w:tc>
      </w:tr>
      <w:tr w14:paraId="227FA3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exact"/>
        </w:trPr>
        <w:tc>
          <w:tcPr>
            <w:tcW w:w="12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6E5CB291">
            <w:pPr>
              <w:widowControl/>
              <w:autoSpaceDE w:val="0"/>
              <w:autoSpaceDN w:val="0"/>
              <w:spacing w:before="104" w:after="0" w:line="148" w:lineRule="exact"/>
              <w:ind w:left="6" w:right="0" w:firstLine="0"/>
              <w:jc w:val="lef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pacing w:val="3"/>
                <w:sz w:val="14"/>
              </w:rPr>
              <w:t>208</w:t>
            </w:r>
          </w:p>
        </w:tc>
        <w:tc>
          <w:tcPr>
            <w:tcW w:w="15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2C71FA3F">
            <w:pPr>
              <w:widowControl/>
              <w:autoSpaceDE w:val="0"/>
              <w:autoSpaceDN w:val="0"/>
              <w:spacing w:before="94" w:after="0" w:line="150" w:lineRule="exact"/>
              <w:ind w:left="2" w:right="0" w:firstLine="0"/>
              <w:jc w:val="lef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pacing w:val="3"/>
                <w:sz w:val="14"/>
              </w:rPr>
              <w:t>社会保障和就业支出</w:t>
            </w:r>
          </w:p>
        </w:tc>
        <w:tc>
          <w:tcPr>
            <w:tcW w:w="12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4155DB6D">
            <w:pPr>
              <w:widowControl/>
              <w:autoSpaceDE w:val="0"/>
              <w:autoSpaceDN w:val="0"/>
              <w:spacing w:before="104" w:after="0" w:line="148" w:lineRule="exact"/>
              <w:ind w:left="0" w:right="26" w:firstLine="0"/>
              <w:jc w:val="righ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pacing w:val="3"/>
                <w:sz w:val="14"/>
              </w:rPr>
              <w:t>144.37</w:t>
            </w:r>
          </w:p>
        </w:tc>
        <w:tc>
          <w:tcPr>
            <w:tcW w:w="11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433A97B5">
            <w:pPr>
              <w:widowControl/>
              <w:autoSpaceDE w:val="0"/>
              <w:autoSpaceDN w:val="0"/>
              <w:spacing w:before="104" w:after="0" w:line="148" w:lineRule="exact"/>
              <w:ind w:left="0" w:right="22" w:firstLine="0"/>
              <w:jc w:val="righ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pacing w:val="3"/>
                <w:sz w:val="14"/>
              </w:rPr>
              <w:t>144.37</w:t>
            </w:r>
          </w:p>
        </w:tc>
        <w:tc>
          <w:tcPr>
            <w:tcW w:w="9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13BF63BE"/>
        </w:tc>
        <w:tc>
          <w:tcPr>
            <w:tcW w:w="12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585E4306">
            <w:pPr>
              <w:widowControl/>
              <w:autoSpaceDE w:val="0"/>
              <w:autoSpaceDN w:val="0"/>
              <w:spacing w:before="104" w:after="0" w:line="148" w:lineRule="exact"/>
              <w:ind w:left="0" w:right="24" w:firstLine="0"/>
              <w:jc w:val="righ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pacing w:val="3"/>
                <w:sz w:val="14"/>
              </w:rPr>
              <w:t>188.07</w:t>
            </w:r>
          </w:p>
        </w:tc>
        <w:tc>
          <w:tcPr>
            <w:tcW w:w="10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5CD7E602">
            <w:pPr>
              <w:widowControl/>
              <w:autoSpaceDE w:val="0"/>
              <w:autoSpaceDN w:val="0"/>
              <w:spacing w:before="104" w:after="0" w:line="148" w:lineRule="exact"/>
              <w:ind w:left="0" w:right="22" w:firstLine="0"/>
              <w:jc w:val="righ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pacing w:val="3"/>
                <w:sz w:val="14"/>
              </w:rPr>
              <w:t>188.07</w:t>
            </w:r>
          </w:p>
        </w:tc>
        <w:tc>
          <w:tcPr>
            <w:tcW w:w="95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02167B3F"/>
        </w:tc>
      </w:tr>
      <w:tr w14:paraId="00FDCE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exact"/>
        </w:trPr>
        <w:tc>
          <w:tcPr>
            <w:tcW w:w="12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291FD9ED">
            <w:pPr>
              <w:widowControl/>
              <w:autoSpaceDE w:val="0"/>
              <w:autoSpaceDN w:val="0"/>
              <w:spacing w:before="104" w:after="0" w:line="148" w:lineRule="exact"/>
              <w:ind w:left="6" w:right="0" w:firstLine="0"/>
              <w:jc w:val="lef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pacing w:val="3"/>
                <w:sz w:val="14"/>
              </w:rPr>
              <w:t>20805</w:t>
            </w:r>
          </w:p>
        </w:tc>
        <w:tc>
          <w:tcPr>
            <w:tcW w:w="15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532E7EFB">
            <w:pPr>
              <w:widowControl/>
              <w:autoSpaceDE w:val="0"/>
              <w:autoSpaceDN w:val="0"/>
              <w:spacing w:before="96" w:after="0" w:line="150" w:lineRule="exact"/>
              <w:ind w:left="2" w:right="0" w:firstLine="0"/>
              <w:jc w:val="lef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pacing w:val="3"/>
                <w:sz w:val="14"/>
              </w:rPr>
              <w:t>行政事业单位养老支出</w:t>
            </w:r>
          </w:p>
        </w:tc>
        <w:tc>
          <w:tcPr>
            <w:tcW w:w="12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436BD53B">
            <w:pPr>
              <w:widowControl/>
              <w:autoSpaceDE w:val="0"/>
              <w:autoSpaceDN w:val="0"/>
              <w:spacing w:before="104" w:after="0" w:line="148" w:lineRule="exact"/>
              <w:ind w:left="0" w:right="26" w:firstLine="0"/>
              <w:jc w:val="righ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pacing w:val="3"/>
                <w:sz w:val="14"/>
              </w:rPr>
              <w:t>139.32</w:t>
            </w:r>
          </w:p>
        </w:tc>
        <w:tc>
          <w:tcPr>
            <w:tcW w:w="11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65C5006E">
            <w:pPr>
              <w:widowControl/>
              <w:autoSpaceDE w:val="0"/>
              <w:autoSpaceDN w:val="0"/>
              <w:spacing w:before="104" w:after="0" w:line="148" w:lineRule="exact"/>
              <w:ind w:left="0" w:right="22" w:firstLine="0"/>
              <w:jc w:val="righ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pacing w:val="3"/>
                <w:sz w:val="14"/>
              </w:rPr>
              <w:t>139.32</w:t>
            </w:r>
          </w:p>
        </w:tc>
        <w:tc>
          <w:tcPr>
            <w:tcW w:w="9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3F0D7DBE"/>
        </w:tc>
        <w:tc>
          <w:tcPr>
            <w:tcW w:w="12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1A577347">
            <w:pPr>
              <w:widowControl/>
              <w:autoSpaceDE w:val="0"/>
              <w:autoSpaceDN w:val="0"/>
              <w:spacing w:before="104" w:after="0" w:line="148" w:lineRule="exact"/>
              <w:ind w:left="0" w:right="24" w:firstLine="0"/>
              <w:jc w:val="righ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pacing w:val="3"/>
                <w:sz w:val="14"/>
              </w:rPr>
              <w:t>181.46</w:t>
            </w:r>
          </w:p>
        </w:tc>
        <w:tc>
          <w:tcPr>
            <w:tcW w:w="10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10A06D13">
            <w:pPr>
              <w:widowControl/>
              <w:autoSpaceDE w:val="0"/>
              <w:autoSpaceDN w:val="0"/>
              <w:spacing w:before="104" w:after="0" w:line="148" w:lineRule="exact"/>
              <w:ind w:left="0" w:right="22" w:firstLine="0"/>
              <w:jc w:val="righ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pacing w:val="3"/>
                <w:sz w:val="14"/>
              </w:rPr>
              <w:t>181.46</w:t>
            </w:r>
          </w:p>
        </w:tc>
        <w:tc>
          <w:tcPr>
            <w:tcW w:w="95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080B591D"/>
        </w:tc>
      </w:tr>
      <w:tr w14:paraId="6DB0C2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exact"/>
        </w:trPr>
        <w:tc>
          <w:tcPr>
            <w:tcW w:w="12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42B79762">
            <w:pPr>
              <w:widowControl/>
              <w:autoSpaceDE w:val="0"/>
              <w:autoSpaceDN w:val="0"/>
              <w:spacing w:before="104" w:after="0" w:line="148" w:lineRule="exact"/>
              <w:ind w:left="6" w:right="0" w:firstLine="0"/>
              <w:jc w:val="lef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pacing w:val="3"/>
                <w:sz w:val="14"/>
              </w:rPr>
              <w:t>2080502</w:t>
            </w:r>
          </w:p>
        </w:tc>
        <w:tc>
          <w:tcPr>
            <w:tcW w:w="15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1AD39128">
            <w:pPr>
              <w:widowControl/>
              <w:autoSpaceDE w:val="0"/>
              <w:autoSpaceDN w:val="0"/>
              <w:spacing w:before="96" w:after="0" w:line="150" w:lineRule="exact"/>
              <w:ind w:left="2" w:right="0" w:firstLine="0"/>
              <w:jc w:val="lef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pacing w:val="3"/>
                <w:sz w:val="14"/>
              </w:rPr>
              <w:t>事业单位离退休</w:t>
            </w:r>
          </w:p>
        </w:tc>
        <w:tc>
          <w:tcPr>
            <w:tcW w:w="12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2CF85052">
            <w:pPr>
              <w:widowControl/>
              <w:autoSpaceDE w:val="0"/>
              <w:autoSpaceDN w:val="0"/>
              <w:spacing w:before="104" w:after="0" w:line="148" w:lineRule="exact"/>
              <w:ind w:left="0" w:right="26" w:firstLine="0"/>
              <w:jc w:val="righ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pacing w:val="3"/>
                <w:sz w:val="14"/>
              </w:rPr>
              <w:t>5.05</w:t>
            </w:r>
          </w:p>
        </w:tc>
        <w:tc>
          <w:tcPr>
            <w:tcW w:w="11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7C07A5BF">
            <w:pPr>
              <w:widowControl/>
              <w:autoSpaceDE w:val="0"/>
              <w:autoSpaceDN w:val="0"/>
              <w:spacing w:before="104" w:after="0" w:line="148" w:lineRule="exact"/>
              <w:ind w:left="0" w:right="22" w:firstLine="0"/>
              <w:jc w:val="righ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pacing w:val="3"/>
                <w:sz w:val="14"/>
              </w:rPr>
              <w:t>5.05</w:t>
            </w:r>
          </w:p>
        </w:tc>
        <w:tc>
          <w:tcPr>
            <w:tcW w:w="9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30809E94"/>
        </w:tc>
        <w:tc>
          <w:tcPr>
            <w:tcW w:w="12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46B90E88">
            <w:pPr>
              <w:widowControl/>
              <w:autoSpaceDE w:val="0"/>
              <w:autoSpaceDN w:val="0"/>
              <w:spacing w:before="104" w:after="0" w:line="148" w:lineRule="exact"/>
              <w:ind w:left="0" w:right="24" w:firstLine="0"/>
              <w:jc w:val="righ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pacing w:val="3"/>
                <w:sz w:val="14"/>
              </w:rPr>
              <w:t>5.06</w:t>
            </w:r>
          </w:p>
        </w:tc>
        <w:tc>
          <w:tcPr>
            <w:tcW w:w="10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2C9E25B0">
            <w:pPr>
              <w:widowControl/>
              <w:autoSpaceDE w:val="0"/>
              <w:autoSpaceDN w:val="0"/>
              <w:spacing w:before="104" w:after="0" w:line="148" w:lineRule="exact"/>
              <w:ind w:left="0" w:right="22" w:firstLine="0"/>
              <w:jc w:val="righ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pacing w:val="3"/>
                <w:sz w:val="14"/>
              </w:rPr>
              <w:t>5.06</w:t>
            </w:r>
          </w:p>
        </w:tc>
        <w:tc>
          <w:tcPr>
            <w:tcW w:w="95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504F812C"/>
        </w:tc>
      </w:tr>
      <w:tr w14:paraId="7FB877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exact"/>
        </w:trPr>
        <w:tc>
          <w:tcPr>
            <w:tcW w:w="12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05078C3A">
            <w:pPr>
              <w:widowControl/>
              <w:autoSpaceDE w:val="0"/>
              <w:autoSpaceDN w:val="0"/>
              <w:spacing w:before="116" w:after="0" w:line="148" w:lineRule="exact"/>
              <w:ind w:left="6" w:right="0" w:firstLine="0"/>
              <w:jc w:val="lef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pacing w:val="3"/>
                <w:sz w:val="14"/>
              </w:rPr>
              <w:t>2080505</w:t>
            </w:r>
          </w:p>
        </w:tc>
        <w:tc>
          <w:tcPr>
            <w:tcW w:w="15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1E30F285">
            <w:pPr>
              <w:widowControl/>
              <w:autoSpaceDE w:val="0"/>
              <w:autoSpaceDN w:val="0"/>
              <w:spacing w:before="0" w:after="0" w:line="160" w:lineRule="exact"/>
              <w:ind w:left="2" w:right="0" w:firstLine="0"/>
              <w:jc w:val="lef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pacing w:val="3"/>
                <w:sz w:val="14"/>
              </w:rPr>
              <w:t>机关事业单位基本养老 保险缴费支出</w:t>
            </w:r>
          </w:p>
        </w:tc>
        <w:tc>
          <w:tcPr>
            <w:tcW w:w="12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379A2FD2">
            <w:pPr>
              <w:widowControl/>
              <w:autoSpaceDE w:val="0"/>
              <w:autoSpaceDN w:val="0"/>
              <w:spacing w:before="114" w:after="0" w:line="148" w:lineRule="exact"/>
              <w:ind w:left="0" w:right="28" w:firstLine="0"/>
              <w:jc w:val="righ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pacing w:val="3"/>
                <w:sz w:val="14"/>
              </w:rPr>
              <w:t>89.51</w:t>
            </w:r>
          </w:p>
        </w:tc>
        <w:tc>
          <w:tcPr>
            <w:tcW w:w="11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0CE7F8BB">
            <w:pPr>
              <w:widowControl/>
              <w:autoSpaceDE w:val="0"/>
              <w:autoSpaceDN w:val="0"/>
              <w:spacing w:before="114" w:after="0" w:line="148" w:lineRule="exact"/>
              <w:ind w:left="0" w:right="22" w:firstLine="0"/>
              <w:jc w:val="righ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pacing w:val="3"/>
                <w:sz w:val="14"/>
              </w:rPr>
              <w:t>89.51</w:t>
            </w:r>
          </w:p>
        </w:tc>
        <w:tc>
          <w:tcPr>
            <w:tcW w:w="9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1BD97A0B"/>
        </w:tc>
        <w:tc>
          <w:tcPr>
            <w:tcW w:w="12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33A7EA26">
            <w:pPr>
              <w:widowControl/>
              <w:autoSpaceDE w:val="0"/>
              <w:autoSpaceDN w:val="0"/>
              <w:spacing w:before="114" w:after="0" w:line="148" w:lineRule="exact"/>
              <w:ind w:left="0" w:right="24" w:firstLine="0"/>
              <w:jc w:val="righ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pacing w:val="3"/>
                <w:sz w:val="14"/>
              </w:rPr>
              <w:t>117.60</w:t>
            </w:r>
          </w:p>
        </w:tc>
        <w:tc>
          <w:tcPr>
            <w:tcW w:w="10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38E1F1F5">
            <w:pPr>
              <w:widowControl/>
              <w:autoSpaceDE w:val="0"/>
              <w:autoSpaceDN w:val="0"/>
              <w:spacing w:before="114" w:after="0" w:line="148" w:lineRule="exact"/>
              <w:ind w:left="0" w:right="22" w:firstLine="0"/>
              <w:jc w:val="righ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pacing w:val="3"/>
                <w:sz w:val="14"/>
              </w:rPr>
              <w:t>117.60</w:t>
            </w:r>
          </w:p>
        </w:tc>
        <w:tc>
          <w:tcPr>
            <w:tcW w:w="95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4F3941D2"/>
        </w:tc>
      </w:tr>
      <w:tr w14:paraId="168026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exact"/>
        </w:trPr>
        <w:tc>
          <w:tcPr>
            <w:tcW w:w="12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620E16C2">
            <w:pPr>
              <w:widowControl/>
              <w:autoSpaceDE w:val="0"/>
              <w:autoSpaceDN w:val="0"/>
              <w:spacing w:before="114" w:after="0" w:line="150" w:lineRule="exact"/>
              <w:ind w:left="6" w:right="0" w:firstLine="0"/>
              <w:jc w:val="lef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pacing w:val="3"/>
                <w:sz w:val="14"/>
              </w:rPr>
              <w:t>2080506</w:t>
            </w:r>
          </w:p>
        </w:tc>
        <w:tc>
          <w:tcPr>
            <w:tcW w:w="15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43E4A0FB">
            <w:pPr>
              <w:widowControl/>
              <w:autoSpaceDE w:val="0"/>
              <w:autoSpaceDN w:val="0"/>
              <w:spacing w:before="0" w:after="0" w:line="158" w:lineRule="exact"/>
              <w:ind w:left="2" w:right="0" w:firstLine="0"/>
              <w:jc w:val="lef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pacing w:val="3"/>
                <w:sz w:val="14"/>
              </w:rPr>
              <w:t>机关事业单位职业年金 缴费支出</w:t>
            </w:r>
          </w:p>
        </w:tc>
        <w:tc>
          <w:tcPr>
            <w:tcW w:w="12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1EB7EA18">
            <w:pPr>
              <w:widowControl/>
              <w:autoSpaceDE w:val="0"/>
              <w:autoSpaceDN w:val="0"/>
              <w:spacing w:before="114" w:after="0" w:line="150" w:lineRule="exact"/>
              <w:ind w:left="0" w:right="32" w:firstLine="0"/>
              <w:jc w:val="righ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pacing w:val="3"/>
                <w:sz w:val="14"/>
              </w:rPr>
              <w:t>44.76</w:t>
            </w:r>
          </w:p>
        </w:tc>
        <w:tc>
          <w:tcPr>
            <w:tcW w:w="11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3F4273BE">
            <w:pPr>
              <w:widowControl/>
              <w:autoSpaceDE w:val="0"/>
              <w:autoSpaceDN w:val="0"/>
              <w:spacing w:before="114" w:after="0" w:line="150" w:lineRule="exact"/>
              <w:ind w:left="0" w:right="26" w:firstLine="0"/>
              <w:jc w:val="righ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pacing w:val="3"/>
                <w:sz w:val="14"/>
              </w:rPr>
              <w:t>44.76</w:t>
            </w:r>
          </w:p>
        </w:tc>
        <w:tc>
          <w:tcPr>
            <w:tcW w:w="9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07D6DE1E"/>
        </w:tc>
        <w:tc>
          <w:tcPr>
            <w:tcW w:w="12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76EF4B2D">
            <w:pPr>
              <w:widowControl/>
              <w:autoSpaceDE w:val="0"/>
              <w:autoSpaceDN w:val="0"/>
              <w:spacing w:before="114" w:after="0" w:line="150" w:lineRule="exact"/>
              <w:ind w:left="0" w:right="24" w:firstLine="0"/>
              <w:jc w:val="righ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pacing w:val="3"/>
                <w:sz w:val="14"/>
              </w:rPr>
              <w:t>58.80</w:t>
            </w:r>
          </w:p>
        </w:tc>
        <w:tc>
          <w:tcPr>
            <w:tcW w:w="10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526EBE70">
            <w:pPr>
              <w:widowControl/>
              <w:autoSpaceDE w:val="0"/>
              <w:autoSpaceDN w:val="0"/>
              <w:spacing w:before="114" w:after="0" w:line="150" w:lineRule="exact"/>
              <w:ind w:left="0" w:right="22" w:firstLine="0"/>
              <w:jc w:val="righ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pacing w:val="3"/>
                <w:sz w:val="14"/>
              </w:rPr>
              <w:t>58.80</w:t>
            </w:r>
          </w:p>
        </w:tc>
        <w:tc>
          <w:tcPr>
            <w:tcW w:w="95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4348469F"/>
        </w:tc>
      </w:tr>
      <w:tr w14:paraId="03138E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exact"/>
        </w:trPr>
        <w:tc>
          <w:tcPr>
            <w:tcW w:w="12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5DD4558D">
            <w:pPr>
              <w:widowControl/>
              <w:autoSpaceDE w:val="0"/>
              <w:autoSpaceDN w:val="0"/>
              <w:spacing w:before="116" w:after="0" w:line="150" w:lineRule="exact"/>
              <w:ind w:left="6" w:right="0" w:firstLine="0"/>
              <w:jc w:val="lef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pacing w:val="3"/>
                <w:sz w:val="14"/>
              </w:rPr>
              <w:t>20899</w:t>
            </w:r>
          </w:p>
        </w:tc>
        <w:tc>
          <w:tcPr>
            <w:tcW w:w="15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6C6E68AC">
            <w:pPr>
              <w:widowControl/>
              <w:autoSpaceDE w:val="0"/>
              <w:autoSpaceDN w:val="0"/>
              <w:spacing w:before="0" w:after="0" w:line="158" w:lineRule="exact"/>
              <w:ind w:left="16" w:right="0" w:hanging="16"/>
              <w:jc w:val="lef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pacing w:val="3"/>
                <w:sz w:val="14"/>
              </w:rPr>
              <w:t>其他社会保障和就业支 出</w:t>
            </w:r>
          </w:p>
        </w:tc>
        <w:tc>
          <w:tcPr>
            <w:tcW w:w="12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6F353DD7">
            <w:pPr>
              <w:widowControl/>
              <w:autoSpaceDE w:val="0"/>
              <w:autoSpaceDN w:val="0"/>
              <w:spacing w:before="116" w:after="0" w:line="150" w:lineRule="exact"/>
              <w:ind w:left="0" w:right="26" w:firstLine="0"/>
              <w:jc w:val="righ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pacing w:val="3"/>
                <w:sz w:val="14"/>
              </w:rPr>
              <w:t>5.05</w:t>
            </w:r>
          </w:p>
        </w:tc>
        <w:tc>
          <w:tcPr>
            <w:tcW w:w="11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0197B82B">
            <w:pPr>
              <w:widowControl/>
              <w:autoSpaceDE w:val="0"/>
              <w:autoSpaceDN w:val="0"/>
              <w:spacing w:before="116" w:after="0" w:line="150" w:lineRule="exact"/>
              <w:ind w:left="0" w:right="22" w:firstLine="0"/>
              <w:jc w:val="righ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pacing w:val="3"/>
                <w:sz w:val="14"/>
              </w:rPr>
              <w:t>5.05</w:t>
            </w:r>
          </w:p>
        </w:tc>
        <w:tc>
          <w:tcPr>
            <w:tcW w:w="9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01EE5050"/>
        </w:tc>
        <w:tc>
          <w:tcPr>
            <w:tcW w:w="12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1C84A61E">
            <w:pPr>
              <w:widowControl/>
              <w:autoSpaceDE w:val="0"/>
              <w:autoSpaceDN w:val="0"/>
              <w:spacing w:before="116" w:after="0" w:line="150" w:lineRule="exact"/>
              <w:ind w:left="0" w:right="24" w:firstLine="0"/>
              <w:jc w:val="righ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pacing w:val="3"/>
                <w:sz w:val="14"/>
              </w:rPr>
              <w:t>6.61</w:t>
            </w:r>
          </w:p>
        </w:tc>
        <w:tc>
          <w:tcPr>
            <w:tcW w:w="10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6B66E6CB">
            <w:pPr>
              <w:widowControl/>
              <w:autoSpaceDE w:val="0"/>
              <w:autoSpaceDN w:val="0"/>
              <w:spacing w:before="116" w:after="0" w:line="150" w:lineRule="exact"/>
              <w:ind w:left="0" w:right="22" w:firstLine="0"/>
              <w:jc w:val="righ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pacing w:val="3"/>
                <w:sz w:val="14"/>
              </w:rPr>
              <w:t>6.61</w:t>
            </w:r>
          </w:p>
        </w:tc>
        <w:tc>
          <w:tcPr>
            <w:tcW w:w="95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61BD1929"/>
        </w:tc>
      </w:tr>
      <w:tr w14:paraId="4E736A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exact"/>
        </w:trPr>
        <w:tc>
          <w:tcPr>
            <w:tcW w:w="12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6B9E93A8">
            <w:pPr>
              <w:widowControl/>
              <w:autoSpaceDE w:val="0"/>
              <w:autoSpaceDN w:val="0"/>
              <w:spacing w:before="116" w:after="0" w:line="148" w:lineRule="exact"/>
              <w:ind w:left="6" w:right="0" w:firstLine="0"/>
              <w:jc w:val="lef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pacing w:val="3"/>
                <w:sz w:val="14"/>
              </w:rPr>
              <w:t>2089999</w:t>
            </w:r>
          </w:p>
        </w:tc>
        <w:tc>
          <w:tcPr>
            <w:tcW w:w="15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0C01E800">
            <w:pPr>
              <w:widowControl/>
              <w:autoSpaceDE w:val="0"/>
              <w:autoSpaceDN w:val="0"/>
              <w:spacing w:before="0" w:after="0" w:line="158" w:lineRule="exact"/>
              <w:ind w:left="16" w:right="0" w:hanging="16"/>
              <w:jc w:val="lef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pacing w:val="3"/>
                <w:sz w:val="14"/>
              </w:rPr>
              <w:t>其他社会保障和就业支 出</w:t>
            </w:r>
          </w:p>
        </w:tc>
        <w:tc>
          <w:tcPr>
            <w:tcW w:w="12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020B02BF">
            <w:pPr>
              <w:widowControl/>
              <w:autoSpaceDE w:val="0"/>
              <w:autoSpaceDN w:val="0"/>
              <w:spacing w:before="116" w:after="0" w:line="148" w:lineRule="exact"/>
              <w:ind w:left="0" w:right="26" w:firstLine="0"/>
              <w:jc w:val="righ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pacing w:val="3"/>
                <w:sz w:val="14"/>
              </w:rPr>
              <w:t>5.05</w:t>
            </w:r>
          </w:p>
        </w:tc>
        <w:tc>
          <w:tcPr>
            <w:tcW w:w="11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6D062E0A">
            <w:pPr>
              <w:widowControl/>
              <w:autoSpaceDE w:val="0"/>
              <w:autoSpaceDN w:val="0"/>
              <w:spacing w:before="116" w:after="0" w:line="148" w:lineRule="exact"/>
              <w:ind w:left="0" w:right="22" w:firstLine="0"/>
              <w:jc w:val="righ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pacing w:val="3"/>
                <w:sz w:val="14"/>
              </w:rPr>
              <w:t>5.05</w:t>
            </w:r>
          </w:p>
        </w:tc>
        <w:tc>
          <w:tcPr>
            <w:tcW w:w="9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5A021BEE"/>
        </w:tc>
        <w:tc>
          <w:tcPr>
            <w:tcW w:w="12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542B470E">
            <w:pPr>
              <w:widowControl/>
              <w:autoSpaceDE w:val="0"/>
              <w:autoSpaceDN w:val="0"/>
              <w:spacing w:before="116" w:after="0" w:line="148" w:lineRule="exact"/>
              <w:ind w:left="0" w:right="24" w:firstLine="0"/>
              <w:jc w:val="righ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pacing w:val="3"/>
                <w:sz w:val="14"/>
              </w:rPr>
              <w:t>6.61</w:t>
            </w:r>
          </w:p>
        </w:tc>
        <w:tc>
          <w:tcPr>
            <w:tcW w:w="10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1756D327">
            <w:pPr>
              <w:widowControl/>
              <w:autoSpaceDE w:val="0"/>
              <w:autoSpaceDN w:val="0"/>
              <w:spacing w:before="116" w:after="0" w:line="148" w:lineRule="exact"/>
              <w:ind w:left="0" w:right="22" w:firstLine="0"/>
              <w:jc w:val="righ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pacing w:val="3"/>
                <w:sz w:val="14"/>
              </w:rPr>
              <w:t>6.61</w:t>
            </w:r>
          </w:p>
        </w:tc>
        <w:tc>
          <w:tcPr>
            <w:tcW w:w="95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063F0904"/>
        </w:tc>
      </w:tr>
      <w:tr w14:paraId="5A12EB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exact"/>
        </w:trPr>
        <w:tc>
          <w:tcPr>
            <w:tcW w:w="12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4E1A8A1F">
            <w:pPr>
              <w:widowControl/>
              <w:autoSpaceDE w:val="0"/>
              <w:autoSpaceDN w:val="0"/>
              <w:spacing w:before="108" w:after="0" w:line="148" w:lineRule="exact"/>
              <w:ind w:left="6" w:right="0" w:firstLine="0"/>
              <w:jc w:val="lef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pacing w:val="3"/>
                <w:sz w:val="14"/>
              </w:rPr>
              <w:t>210</w:t>
            </w:r>
          </w:p>
        </w:tc>
        <w:tc>
          <w:tcPr>
            <w:tcW w:w="15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2AA28BCA">
            <w:pPr>
              <w:widowControl/>
              <w:autoSpaceDE w:val="0"/>
              <w:autoSpaceDN w:val="0"/>
              <w:spacing w:before="98" w:after="0" w:line="150" w:lineRule="exact"/>
              <w:ind w:left="2" w:right="0" w:firstLine="0"/>
              <w:jc w:val="lef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pacing w:val="3"/>
                <w:sz w:val="14"/>
              </w:rPr>
              <w:t>卫生健康支出</w:t>
            </w:r>
          </w:p>
        </w:tc>
        <w:tc>
          <w:tcPr>
            <w:tcW w:w="12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53B20DEE">
            <w:pPr>
              <w:widowControl/>
              <w:autoSpaceDE w:val="0"/>
              <w:autoSpaceDN w:val="0"/>
              <w:spacing w:before="108" w:after="0" w:line="148" w:lineRule="exact"/>
              <w:ind w:left="0" w:right="28" w:firstLine="0"/>
              <w:jc w:val="righ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pacing w:val="3"/>
                <w:sz w:val="14"/>
              </w:rPr>
              <w:t>65.44</w:t>
            </w:r>
          </w:p>
        </w:tc>
        <w:tc>
          <w:tcPr>
            <w:tcW w:w="11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4053B795">
            <w:pPr>
              <w:widowControl/>
              <w:autoSpaceDE w:val="0"/>
              <w:autoSpaceDN w:val="0"/>
              <w:spacing w:before="108" w:after="0" w:line="148" w:lineRule="exact"/>
              <w:ind w:left="0" w:right="22" w:firstLine="0"/>
              <w:jc w:val="righ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pacing w:val="3"/>
                <w:sz w:val="14"/>
              </w:rPr>
              <w:t>65.44</w:t>
            </w:r>
          </w:p>
        </w:tc>
        <w:tc>
          <w:tcPr>
            <w:tcW w:w="9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5760304A"/>
        </w:tc>
        <w:tc>
          <w:tcPr>
            <w:tcW w:w="12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5BA7685D">
            <w:pPr>
              <w:widowControl/>
              <w:autoSpaceDE w:val="0"/>
              <w:autoSpaceDN w:val="0"/>
              <w:spacing w:before="108" w:after="0" w:line="148" w:lineRule="exact"/>
              <w:ind w:left="0" w:right="24" w:firstLine="0"/>
              <w:jc w:val="righ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pacing w:val="3"/>
                <w:sz w:val="14"/>
              </w:rPr>
              <w:t>86.65</w:t>
            </w:r>
          </w:p>
        </w:tc>
        <w:tc>
          <w:tcPr>
            <w:tcW w:w="10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001B9F90">
            <w:pPr>
              <w:widowControl/>
              <w:autoSpaceDE w:val="0"/>
              <w:autoSpaceDN w:val="0"/>
              <w:spacing w:before="108" w:after="0" w:line="148" w:lineRule="exact"/>
              <w:ind w:left="0" w:right="22" w:firstLine="0"/>
              <w:jc w:val="righ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pacing w:val="3"/>
                <w:sz w:val="14"/>
              </w:rPr>
              <w:t>86.65</w:t>
            </w:r>
          </w:p>
        </w:tc>
        <w:tc>
          <w:tcPr>
            <w:tcW w:w="95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3B0A523B"/>
        </w:tc>
      </w:tr>
      <w:tr w14:paraId="4FFF74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exact"/>
        </w:trPr>
        <w:tc>
          <w:tcPr>
            <w:tcW w:w="12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2AC60A68">
            <w:pPr>
              <w:widowControl/>
              <w:autoSpaceDE w:val="0"/>
              <w:autoSpaceDN w:val="0"/>
              <w:spacing w:before="108" w:after="0" w:line="148" w:lineRule="exact"/>
              <w:ind w:left="6" w:right="0" w:firstLine="0"/>
              <w:jc w:val="lef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pacing w:val="3"/>
                <w:sz w:val="14"/>
              </w:rPr>
              <w:t>21007</w:t>
            </w:r>
          </w:p>
        </w:tc>
        <w:tc>
          <w:tcPr>
            <w:tcW w:w="15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764DC5F8">
            <w:pPr>
              <w:widowControl/>
              <w:autoSpaceDE w:val="0"/>
              <w:autoSpaceDN w:val="0"/>
              <w:spacing w:before="100" w:after="0" w:line="150" w:lineRule="exact"/>
              <w:ind w:left="2" w:right="0" w:firstLine="0"/>
              <w:jc w:val="lef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pacing w:val="3"/>
                <w:sz w:val="14"/>
              </w:rPr>
              <w:t>计划生育事务</w:t>
            </w:r>
          </w:p>
        </w:tc>
        <w:tc>
          <w:tcPr>
            <w:tcW w:w="12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7818452B">
            <w:pPr>
              <w:widowControl/>
              <w:autoSpaceDE w:val="0"/>
              <w:autoSpaceDN w:val="0"/>
              <w:spacing w:before="108" w:after="0" w:line="148" w:lineRule="exact"/>
              <w:ind w:left="0" w:right="24" w:firstLine="0"/>
              <w:jc w:val="righ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pacing w:val="3"/>
                <w:sz w:val="14"/>
              </w:rPr>
              <w:t>1.63</w:t>
            </w:r>
          </w:p>
        </w:tc>
        <w:tc>
          <w:tcPr>
            <w:tcW w:w="11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052BBF85">
            <w:pPr>
              <w:widowControl/>
              <w:autoSpaceDE w:val="0"/>
              <w:autoSpaceDN w:val="0"/>
              <w:spacing w:before="108" w:after="0" w:line="148" w:lineRule="exact"/>
              <w:ind w:left="0" w:right="18" w:firstLine="0"/>
              <w:jc w:val="righ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pacing w:val="3"/>
                <w:sz w:val="14"/>
              </w:rPr>
              <w:t>1.63</w:t>
            </w:r>
          </w:p>
        </w:tc>
        <w:tc>
          <w:tcPr>
            <w:tcW w:w="9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7C47298F"/>
        </w:tc>
        <w:tc>
          <w:tcPr>
            <w:tcW w:w="12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2AC9364B">
            <w:pPr>
              <w:widowControl/>
              <w:autoSpaceDE w:val="0"/>
              <w:autoSpaceDN w:val="0"/>
              <w:spacing w:before="108" w:after="0" w:line="148" w:lineRule="exact"/>
              <w:ind w:left="0" w:right="24" w:firstLine="0"/>
              <w:jc w:val="righ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pacing w:val="3"/>
                <w:sz w:val="14"/>
              </w:rPr>
              <w:t>2.13</w:t>
            </w:r>
          </w:p>
        </w:tc>
        <w:tc>
          <w:tcPr>
            <w:tcW w:w="10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63F33F84">
            <w:pPr>
              <w:widowControl/>
              <w:autoSpaceDE w:val="0"/>
              <w:autoSpaceDN w:val="0"/>
              <w:spacing w:before="108" w:after="0" w:line="148" w:lineRule="exact"/>
              <w:ind w:left="0" w:right="22" w:firstLine="0"/>
              <w:jc w:val="righ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pacing w:val="3"/>
                <w:sz w:val="14"/>
              </w:rPr>
              <w:t>2.13</w:t>
            </w:r>
          </w:p>
        </w:tc>
        <w:tc>
          <w:tcPr>
            <w:tcW w:w="95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3AE3B3E7"/>
        </w:tc>
      </w:tr>
      <w:tr w14:paraId="152983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exact"/>
        </w:trPr>
        <w:tc>
          <w:tcPr>
            <w:tcW w:w="12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28C29CD9">
            <w:pPr>
              <w:widowControl/>
              <w:autoSpaceDE w:val="0"/>
              <w:autoSpaceDN w:val="0"/>
              <w:spacing w:before="108" w:after="0" w:line="148" w:lineRule="exact"/>
              <w:ind w:left="6" w:right="0" w:firstLine="0"/>
              <w:jc w:val="lef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pacing w:val="3"/>
                <w:sz w:val="14"/>
              </w:rPr>
              <w:t>2100799</w:t>
            </w:r>
          </w:p>
        </w:tc>
        <w:tc>
          <w:tcPr>
            <w:tcW w:w="15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2AC56187">
            <w:pPr>
              <w:widowControl/>
              <w:autoSpaceDE w:val="0"/>
              <w:autoSpaceDN w:val="0"/>
              <w:spacing w:before="100" w:after="0" w:line="150" w:lineRule="exact"/>
              <w:ind w:left="2" w:right="0" w:firstLine="0"/>
              <w:jc w:val="lef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pacing w:val="3"/>
                <w:sz w:val="14"/>
              </w:rPr>
              <w:t>其他计划生育事务支出</w:t>
            </w:r>
          </w:p>
        </w:tc>
        <w:tc>
          <w:tcPr>
            <w:tcW w:w="12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641118C3">
            <w:pPr>
              <w:widowControl/>
              <w:autoSpaceDE w:val="0"/>
              <w:autoSpaceDN w:val="0"/>
              <w:spacing w:before="108" w:after="0" w:line="148" w:lineRule="exact"/>
              <w:ind w:left="0" w:right="24" w:firstLine="0"/>
              <w:jc w:val="righ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pacing w:val="3"/>
                <w:sz w:val="14"/>
              </w:rPr>
              <w:t>1.63</w:t>
            </w:r>
          </w:p>
        </w:tc>
        <w:tc>
          <w:tcPr>
            <w:tcW w:w="11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08E3A81E">
            <w:pPr>
              <w:widowControl/>
              <w:autoSpaceDE w:val="0"/>
              <w:autoSpaceDN w:val="0"/>
              <w:spacing w:before="108" w:after="0" w:line="148" w:lineRule="exact"/>
              <w:ind w:left="0" w:right="18" w:firstLine="0"/>
              <w:jc w:val="righ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pacing w:val="3"/>
                <w:sz w:val="14"/>
              </w:rPr>
              <w:t>1.63</w:t>
            </w:r>
          </w:p>
        </w:tc>
        <w:tc>
          <w:tcPr>
            <w:tcW w:w="9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4AE04550"/>
        </w:tc>
        <w:tc>
          <w:tcPr>
            <w:tcW w:w="12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0E115BC5">
            <w:pPr>
              <w:widowControl/>
              <w:autoSpaceDE w:val="0"/>
              <w:autoSpaceDN w:val="0"/>
              <w:spacing w:before="108" w:after="0" w:line="148" w:lineRule="exact"/>
              <w:ind w:left="0" w:right="24" w:firstLine="0"/>
              <w:jc w:val="righ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pacing w:val="3"/>
                <w:sz w:val="14"/>
              </w:rPr>
              <w:t>2.13</w:t>
            </w:r>
          </w:p>
        </w:tc>
        <w:tc>
          <w:tcPr>
            <w:tcW w:w="10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1BAE2738">
            <w:pPr>
              <w:widowControl/>
              <w:autoSpaceDE w:val="0"/>
              <w:autoSpaceDN w:val="0"/>
              <w:spacing w:before="108" w:after="0" w:line="148" w:lineRule="exact"/>
              <w:ind w:left="0" w:right="22" w:firstLine="0"/>
              <w:jc w:val="righ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pacing w:val="3"/>
                <w:sz w:val="14"/>
              </w:rPr>
              <w:t>2.13</w:t>
            </w:r>
          </w:p>
        </w:tc>
        <w:tc>
          <w:tcPr>
            <w:tcW w:w="95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1242EB8E"/>
        </w:tc>
      </w:tr>
      <w:tr w14:paraId="615717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exact"/>
        </w:trPr>
        <w:tc>
          <w:tcPr>
            <w:tcW w:w="12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7D4821C8">
            <w:pPr>
              <w:widowControl/>
              <w:autoSpaceDE w:val="0"/>
              <w:autoSpaceDN w:val="0"/>
              <w:spacing w:before="108" w:after="0" w:line="148" w:lineRule="exact"/>
              <w:ind w:left="6" w:right="0" w:firstLine="0"/>
              <w:jc w:val="lef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pacing w:val="3"/>
                <w:sz w:val="14"/>
              </w:rPr>
              <w:t>21011</w:t>
            </w:r>
          </w:p>
        </w:tc>
        <w:tc>
          <w:tcPr>
            <w:tcW w:w="15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389027B9">
            <w:pPr>
              <w:widowControl/>
              <w:autoSpaceDE w:val="0"/>
              <w:autoSpaceDN w:val="0"/>
              <w:spacing w:before="100" w:after="0" w:line="150" w:lineRule="exact"/>
              <w:ind w:left="2" w:right="0" w:firstLine="0"/>
              <w:jc w:val="lef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pacing w:val="3"/>
                <w:sz w:val="14"/>
              </w:rPr>
              <w:t>行政事业单位医疗</w:t>
            </w:r>
          </w:p>
        </w:tc>
        <w:tc>
          <w:tcPr>
            <w:tcW w:w="12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50B1A40C">
            <w:pPr>
              <w:widowControl/>
              <w:autoSpaceDE w:val="0"/>
              <w:autoSpaceDN w:val="0"/>
              <w:spacing w:before="108" w:after="0" w:line="148" w:lineRule="exact"/>
              <w:ind w:left="0" w:right="28" w:firstLine="0"/>
              <w:jc w:val="righ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pacing w:val="3"/>
                <w:sz w:val="14"/>
              </w:rPr>
              <w:t>63.82</w:t>
            </w:r>
          </w:p>
        </w:tc>
        <w:tc>
          <w:tcPr>
            <w:tcW w:w="11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264CBAAB">
            <w:pPr>
              <w:widowControl/>
              <w:autoSpaceDE w:val="0"/>
              <w:autoSpaceDN w:val="0"/>
              <w:spacing w:before="108" w:after="0" w:line="148" w:lineRule="exact"/>
              <w:ind w:left="0" w:right="22" w:firstLine="0"/>
              <w:jc w:val="righ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pacing w:val="3"/>
                <w:sz w:val="14"/>
              </w:rPr>
              <w:t>63.82</w:t>
            </w:r>
          </w:p>
        </w:tc>
        <w:tc>
          <w:tcPr>
            <w:tcW w:w="9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180D4250"/>
        </w:tc>
        <w:tc>
          <w:tcPr>
            <w:tcW w:w="12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61A9B1D7">
            <w:pPr>
              <w:widowControl/>
              <w:autoSpaceDE w:val="0"/>
              <w:autoSpaceDN w:val="0"/>
              <w:spacing w:before="108" w:after="0" w:line="148" w:lineRule="exact"/>
              <w:ind w:left="0" w:right="24" w:firstLine="0"/>
              <w:jc w:val="righ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pacing w:val="3"/>
                <w:sz w:val="14"/>
              </w:rPr>
              <w:t>84.52</w:t>
            </w:r>
          </w:p>
        </w:tc>
        <w:tc>
          <w:tcPr>
            <w:tcW w:w="10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566DF83A">
            <w:pPr>
              <w:widowControl/>
              <w:autoSpaceDE w:val="0"/>
              <w:autoSpaceDN w:val="0"/>
              <w:spacing w:before="108" w:after="0" w:line="148" w:lineRule="exact"/>
              <w:ind w:left="0" w:right="22" w:firstLine="0"/>
              <w:jc w:val="righ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pacing w:val="3"/>
                <w:sz w:val="14"/>
              </w:rPr>
              <w:t>84.52</w:t>
            </w:r>
          </w:p>
        </w:tc>
        <w:tc>
          <w:tcPr>
            <w:tcW w:w="95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11A7BBE2"/>
        </w:tc>
      </w:tr>
      <w:tr w14:paraId="11E7AD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exact"/>
        </w:trPr>
        <w:tc>
          <w:tcPr>
            <w:tcW w:w="12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5F8D9D36">
            <w:pPr>
              <w:widowControl/>
              <w:autoSpaceDE w:val="0"/>
              <w:autoSpaceDN w:val="0"/>
              <w:spacing w:before="108" w:after="0" w:line="148" w:lineRule="exact"/>
              <w:ind w:left="6" w:right="0" w:firstLine="0"/>
              <w:jc w:val="lef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pacing w:val="3"/>
                <w:sz w:val="14"/>
              </w:rPr>
              <w:t>2101102</w:t>
            </w:r>
          </w:p>
        </w:tc>
        <w:tc>
          <w:tcPr>
            <w:tcW w:w="15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2D7C353D">
            <w:pPr>
              <w:widowControl/>
              <w:autoSpaceDE w:val="0"/>
              <w:autoSpaceDN w:val="0"/>
              <w:spacing w:before="100" w:after="0" w:line="150" w:lineRule="exact"/>
              <w:ind w:left="2" w:right="0" w:firstLine="0"/>
              <w:jc w:val="lef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pacing w:val="3"/>
                <w:sz w:val="14"/>
              </w:rPr>
              <w:t>事业单位医疗</w:t>
            </w:r>
          </w:p>
        </w:tc>
        <w:tc>
          <w:tcPr>
            <w:tcW w:w="12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34BA4858">
            <w:pPr>
              <w:widowControl/>
              <w:autoSpaceDE w:val="0"/>
              <w:autoSpaceDN w:val="0"/>
              <w:spacing w:before="108" w:after="0" w:line="148" w:lineRule="exact"/>
              <w:ind w:left="0" w:right="28" w:firstLine="0"/>
              <w:jc w:val="righ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pacing w:val="3"/>
                <w:sz w:val="14"/>
              </w:rPr>
              <w:t>36.81</w:t>
            </w:r>
          </w:p>
        </w:tc>
        <w:tc>
          <w:tcPr>
            <w:tcW w:w="11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586A1498">
            <w:pPr>
              <w:widowControl/>
              <w:autoSpaceDE w:val="0"/>
              <w:autoSpaceDN w:val="0"/>
              <w:spacing w:before="108" w:after="0" w:line="148" w:lineRule="exact"/>
              <w:ind w:left="0" w:right="22" w:firstLine="0"/>
              <w:jc w:val="righ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pacing w:val="3"/>
                <w:sz w:val="14"/>
              </w:rPr>
              <w:t>36.81</w:t>
            </w:r>
          </w:p>
        </w:tc>
        <w:tc>
          <w:tcPr>
            <w:tcW w:w="9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686BDFE3"/>
        </w:tc>
        <w:tc>
          <w:tcPr>
            <w:tcW w:w="12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0DFD95B0">
            <w:pPr>
              <w:widowControl/>
              <w:autoSpaceDE w:val="0"/>
              <w:autoSpaceDN w:val="0"/>
              <w:spacing w:before="108" w:after="0" w:line="148" w:lineRule="exact"/>
              <w:ind w:left="0" w:right="28" w:firstLine="0"/>
              <w:jc w:val="righ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pacing w:val="3"/>
                <w:sz w:val="14"/>
              </w:rPr>
              <w:t>49.12</w:t>
            </w:r>
          </w:p>
        </w:tc>
        <w:tc>
          <w:tcPr>
            <w:tcW w:w="10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69BF8A61">
            <w:pPr>
              <w:widowControl/>
              <w:autoSpaceDE w:val="0"/>
              <w:autoSpaceDN w:val="0"/>
              <w:spacing w:before="108" w:after="0" w:line="148" w:lineRule="exact"/>
              <w:ind w:left="0" w:right="26" w:firstLine="0"/>
              <w:jc w:val="righ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pacing w:val="3"/>
                <w:sz w:val="14"/>
              </w:rPr>
              <w:t>49.12</w:t>
            </w:r>
          </w:p>
        </w:tc>
        <w:tc>
          <w:tcPr>
            <w:tcW w:w="95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622A996F"/>
        </w:tc>
      </w:tr>
      <w:tr w14:paraId="1996AF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exact"/>
        </w:trPr>
        <w:tc>
          <w:tcPr>
            <w:tcW w:w="12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1810E4F2">
            <w:pPr>
              <w:widowControl/>
              <w:autoSpaceDE w:val="0"/>
              <w:autoSpaceDN w:val="0"/>
              <w:spacing w:before="108" w:after="0" w:line="148" w:lineRule="exact"/>
              <w:ind w:left="6" w:right="0" w:firstLine="0"/>
              <w:jc w:val="lef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pacing w:val="3"/>
                <w:sz w:val="14"/>
              </w:rPr>
              <w:t>2101103</w:t>
            </w:r>
          </w:p>
        </w:tc>
        <w:tc>
          <w:tcPr>
            <w:tcW w:w="15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3A9867B2">
            <w:pPr>
              <w:widowControl/>
              <w:autoSpaceDE w:val="0"/>
              <w:autoSpaceDN w:val="0"/>
              <w:spacing w:before="100" w:after="0" w:line="150" w:lineRule="exact"/>
              <w:ind w:left="6" w:right="0" w:firstLine="0"/>
              <w:jc w:val="lef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pacing w:val="3"/>
                <w:sz w:val="14"/>
              </w:rPr>
              <w:t>公务员医疗补助</w:t>
            </w:r>
          </w:p>
        </w:tc>
        <w:tc>
          <w:tcPr>
            <w:tcW w:w="12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47F8766F">
            <w:pPr>
              <w:widowControl/>
              <w:autoSpaceDE w:val="0"/>
              <w:autoSpaceDN w:val="0"/>
              <w:spacing w:before="108" w:after="0" w:line="148" w:lineRule="exact"/>
              <w:ind w:left="0" w:right="28" w:firstLine="0"/>
              <w:jc w:val="righ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pacing w:val="3"/>
                <w:sz w:val="14"/>
              </w:rPr>
              <w:t>27.01</w:t>
            </w:r>
          </w:p>
        </w:tc>
        <w:tc>
          <w:tcPr>
            <w:tcW w:w="11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3DD6689D">
            <w:pPr>
              <w:widowControl/>
              <w:autoSpaceDE w:val="0"/>
              <w:autoSpaceDN w:val="0"/>
              <w:spacing w:before="108" w:after="0" w:line="148" w:lineRule="exact"/>
              <w:ind w:left="0" w:right="22" w:firstLine="0"/>
              <w:jc w:val="righ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pacing w:val="3"/>
                <w:sz w:val="14"/>
              </w:rPr>
              <w:t>27.01</w:t>
            </w:r>
          </w:p>
        </w:tc>
        <w:tc>
          <w:tcPr>
            <w:tcW w:w="9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78080301"/>
        </w:tc>
        <w:tc>
          <w:tcPr>
            <w:tcW w:w="12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4667BDCC">
            <w:pPr>
              <w:widowControl/>
              <w:autoSpaceDE w:val="0"/>
              <w:autoSpaceDN w:val="0"/>
              <w:spacing w:before="108" w:after="0" w:line="148" w:lineRule="exact"/>
              <w:ind w:left="0" w:right="24" w:firstLine="0"/>
              <w:jc w:val="righ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pacing w:val="3"/>
                <w:sz w:val="14"/>
              </w:rPr>
              <w:t>35.40</w:t>
            </w:r>
          </w:p>
        </w:tc>
        <w:tc>
          <w:tcPr>
            <w:tcW w:w="10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03FB6468">
            <w:pPr>
              <w:widowControl/>
              <w:autoSpaceDE w:val="0"/>
              <w:autoSpaceDN w:val="0"/>
              <w:spacing w:before="108" w:after="0" w:line="148" w:lineRule="exact"/>
              <w:ind w:left="0" w:right="22" w:firstLine="0"/>
              <w:jc w:val="righ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pacing w:val="3"/>
                <w:sz w:val="14"/>
              </w:rPr>
              <w:t>35.40</w:t>
            </w:r>
          </w:p>
        </w:tc>
        <w:tc>
          <w:tcPr>
            <w:tcW w:w="95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2BAA807F"/>
        </w:tc>
      </w:tr>
      <w:tr w14:paraId="39DC5F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exact"/>
        </w:trPr>
        <w:tc>
          <w:tcPr>
            <w:tcW w:w="12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65D8B8C4">
            <w:pPr>
              <w:widowControl/>
              <w:autoSpaceDE w:val="0"/>
              <w:autoSpaceDN w:val="0"/>
              <w:spacing w:before="110" w:after="0" w:line="150" w:lineRule="exact"/>
              <w:ind w:left="6" w:right="0" w:firstLine="0"/>
              <w:jc w:val="lef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pacing w:val="3"/>
                <w:sz w:val="14"/>
              </w:rPr>
              <w:t>221</w:t>
            </w:r>
          </w:p>
        </w:tc>
        <w:tc>
          <w:tcPr>
            <w:tcW w:w="15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0896F748">
            <w:pPr>
              <w:widowControl/>
              <w:autoSpaceDE w:val="0"/>
              <w:autoSpaceDN w:val="0"/>
              <w:spacing w:before="100" w:after="0" w:line="150" w:lineRule="exact"/>
              <w:ind w:left="2" w:right="0" w:firstLine="0"/>
              <w:jc w:val="lef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pacing w:val="3"/>
                <w:sz w:val="14"/>
              </w:rPr>
              <w:t>住房保障支出</w:t>
            </w:r>
          </w:p>
        </w:tc>
        <w:tc>
          <w:tcPr>
            <w:tcW w:w="12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769D2599">
            <w:pPr>
              <w:widowControl/>
              <w:autoSpaceDE w:val="0"/>
              <w:autoSpaceDN w:val="0"/>
              <w:spacing w:before="108" w:after="0" w:line="148" w:lineRule="exact"/>
              <w:ind w:left="0" w:right="28" w:firstLine="0"/>
              <w:jc w:val="righ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pacing w:val="3"/>
                <w:sz w:val="14"/>
              </w:rPr>
              <w:t>79.22</w:t>
            </w:r>
          </w:p>
        </w:tc>
        <w:tc>
          <w:tcPr>
            <w:tcW w:w="11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6282ACFE">
            <w:pPr>
              <w:widowControl/>
              <w:autoSpaceDE w:val="0"/>
              <w:autoSpaceDN w:val="0"/>
              <w:spacing w:before="108" w:after="0" w:line="148" w:lineRule="exact"/>
              <w:ind w:left="0" w:right="22" w:firstLine="0"/>
              <w:jc w:val="righ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pacing w:val="3"/>
                <w:sz w:val="14"/>
              </w:rPr>
              <w:t>79.22</w:t>
            </w:r>
          </w:p>
        </w:tc>
        <w:tc>
          <w:tcPr>
            <w:tcW w:w="9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4BCD257D"/>
        </w:tc>
        <w:tc>
          <w:tcPr>
            <w:tcW w:w="12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73A652D1">
            <w:pPr>
              <w:widowControl/>
              <w:autoSpaceDE w:val="0"/>
              <w:autoSpaceDN w:val="0"/>
              <w:spacing w:before="108" w:after="0" w:line="148" w:lineRule="exact"/>
              <w:ind w:left="0" w:right="24" w:firstLine="0"/>
              <w:jc w:val="righ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pacing w:val="3"/>
                <w:sz w:val="14"/>
              </w:rPr>
              <w:t>102.90</w:t>
            </w:r>
          </w:p>
        </w:tc>
        <w:tc>
          <w:tcPr>
            <w:tcW w:w="10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6BA7E604">
            <w:pPr>
              <w:widowControl/>
              <w:autoSpaceDE w:val="0"/>
              <w:autoSpaceDN w:val="0"/>
              <w:spacing w:before="108" w:after="0" w:line="148" w:lineRule="exact"/>
              <w:ind w:left="0" w:right="22" w:firstLine="0"/>
              <w:jc w:val="righ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pacing w:val="3"/>
                <w:sz w:val="14"/>
              </w:rPr>
              <w:t>102.90</w:t>
            </w:r>
          </w:p>
        </w:tc>
        <w:tc>
          <w:tcPr>
            <w:tcW w:w="95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519FC982"/>
        </w:tc>
      </w:tr>
      <w:tr w14:paraId="1268E0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exact"/>
        </w:trPr>
        <w:tc>
          <w:tcPr>
            <w:tcW w:w="12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6CB5977C">
            <w:pPr>
              <w:widowControl/>
              <w:autoSpaceDE w:val="0"/>
              <w:autoSpaceDN w:val="0"/>
              <w:spacing w:before="110" w:after="0" w:line="150" w:lineRule="exact"/>
              <w:ind w:left="6" w:right="0" w:firstLine="0"/>
              <w:jc w:val="lef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pacing w:val="3"/>
                <w:sz w:val="14"/>
              </w:rPr>
              <w:t>22102</w:t>
            </w:r>
          </w:p>
        </w:tc>
        <w:tc>
          <w:tcPr>
            <w:tcW w:w="15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12066112">
            <w:pPr>
              <w:widowControl/>
              <w:autoSpaceDE w:val="0"/>
              <w:autoSpaceDN w:val="0"/>
              <w:spacing w:before="102" w:after="0" w:line="150" w:lineRule="exact"/>
              <w:ind w:left="2" w:right="0" w:firstLine="0"/>
              <w:jc w:val="lef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pacing w:val="3"/>
                <w:sz w:val="14"/>
              </w:rPr>
              <w:t>住房改革支出</w:t>
            </w:r>
          </w:p>
        </w:tc>
        <w:tc>
          <w:tcPr>
            <w:tcW w:w="12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65772465">
            <w:pPr>
              <w:widowControl/>
              <w:autoSpaceDE w:val="0"/>
              <w:autoSpaceDN w:val="0"/>
              <w:spacing w:before="108" w:after="0" w:line="148" w:lineRule="exact"/>
              <w:ind w:left="0" w:right="28" w:firstLine="0"/>
              <w:jc w:val="righ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pacing w:val="3"/>
                <w:sz w:val="14"/>
              </w:rPr>
              <w:t>79.22</w:t>
            </w:r>
          </w:p>
        </w:tc>
        <w:tc>
          <w:tcPr>
            <w:tcW w:w="11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086CB799">
            <w:pPr>
              <w:widowControl/>
              <w:autoSpaceDE w:val="0"/>
              <w:autoSpaceDN w:val="0"/>
              <w:spacing w:before="108" w:after="0" w:line="148" w:lineRule="exact"/>
              <w:ind w:left="0" w:right="22" w:firstLine="0"/>
              <w:jc w:val="righ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pacing w:val="3"/>
                <w:sz w:val="14"/>
              </w:rPr>
              <w:t>79.22</w:t>
            </w:r>
          </w:p>
        </w:tc>
        <w:tc>
          <w:tcPr>
            <w:tcW w:w="9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624F8E5B"/>
        </w:tc>
        <w:tc>
          <w:tcPr>
            <w:tcW w:w="12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0116189A">
            <w:pPr>
              <w:widowControl/>
              <w:autoSpaceDE w:val="0"/>
              <w:autoSpaceDN w:val="0"/>
              <w:spacing w:before="108" w:after="0" w:line="148" w:lineRule="exact"/>
              <w:ind w:left="0" w:right="24" w:firstLine="0"/>
              <w:jc w:val="righ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pacing w:val="3"/>
                <w:sz w:val="14"/>
              </w:rPr>
              <w:t>102.90</w:t>
            </w:r>
          </w:p>
        </w:tc>
        <w:tc>
          <w:tcPr>
            <w:tcW w:w="10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78D2BCFB">
            <w:pPr>
              <w:widowControl/>
              <w:autoSpaceDE w:val="0"/>
              <w:autoSpaceDN w:val="0"/>
              <w:spacing w:before="108" w:after="0" w:line="148" w:lineRule="exact"/>
              <w:ind w:left="0" w:right="22" w:firstLine="0"/>
              <w:jc w:val="righ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pacing w:val="3"/>
                <w:sz w:val="14"/>
              </w:rPr>
              <w:t>102.90</w:t>
            </w:r>
          </w:p>
        </w:tc>
        <w:tc>
          <w:tcPr>
            <w:tcW w:w="95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30D0B4BC"/>
        </w:tc>
      </w:tr>
      <w:tr w14:paraId="027619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exact"/>
        </w:trPr>
        <w:tc>
          <w:tcPr>
            <w:tcW w:w="12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60B6A6DC">
            <w:pPr>
              <w:widowControl/>
              <w:autoSpaceDE w:val="0"/>
              <w:autoSpaceDN w:val="0"/>
              <w:spacing w:before="110" w:after="0" w:line="150" w:lineRule="exact"/>
              <w:ind w:left="6" w:right="0" w:firstLine="0"/>
              <w:jc w:val="lef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pacing w:val="3"/>
                <w:sz w:val="14"/>
              </w:rPr>
              <w:t>2210201</w:t>
            </w:r>
          </w:p>
        </w:tc>
        <w:tc>
          <w:tcPr>
            <w:tcW w:w="15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25FB0D29">
            <w:pPr>
              <w:widowControl/>
              <w:autoSpaceDE w:val="0"/>
              <w:autoSpaceDN w:val="0"/>
              <w:spacing w:before="102" w:after="0" w:line="150" w:lineRule="exact"/>
              <w:ind w:left="2" w:right="0" w:firstLine="0"/>
              <w:jc w:val="lef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pacing w:val="3"/>
                <w:sz w:val="14"/>
              </w:rPr>
              <w:t>住房公积金</w:t>
            </w:r>
          </w:p>
        </w:tc>
        <w:tc>
          <w:tcPr>
            <w:tcW w:w="12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7BD212A2">
            <w:pPr>
              <w:widowControl/>
              <w:autoSpaceDE w:val="0"/>
              <w:autoSpaceDN w:val="0"/>
              <w:spacing w:before="110" w:after="0" w:line="150" w:lineRule="exact"/>
              <w:ind w:left="0" w:right="28" w:firstLine="0"/>
              <w:jc w:val="righ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pacing w:val="3"/>
                <w:sz w:val="14"/>
              </w:rPr>
              <w:t>79.22</w:t>
            </w:r>
          </w:p>
        </w:tc>
        <w:tc>
          <w:tcPr>
            <w:tcW w:w="11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5D4A73A0">
            <w:pPr>
              <w:widowControl/>
              <w:autoSpaceDE w:val="0"/>
              <w:autoSpaceDN w:val="0"/>
              <w:spacing w:before="110" w:after="0" w:line="150" w:lineRule="exact"/>
              <w:ind w:left="0" w:right="22" w:firstLine="0"/>
              <w:jc w:val="righ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pacing w:val="3"/>
                <w:sz w:val="14"/>
              </w:rPr>
              <w:t>79.22</w:t>
            </w:r>
          </w:p>
        </w:tc>
        <w:tc>
          <w:tcPr>
            <w:tcW w:w="9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056BB09E"/>
        </w:tc>
        <w:tc>
          <w:tcPr>
            <w:tcW w:w="12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2D0C82D2">
            <w:pPr>
              <w:widowControl/>
              <w:autoSpaceDE w:val="0"/>
              <w:autoSpaceDN w:val="0"/>
              <w:spacing w:before="110" w:after="0" w:line="150" w:lineRule="exact"/>
              <w:ind w:left="0" w:right="24" w:firstLine="0"/>
              <w:jc w:val="righ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pacing w:val="3"/>
                <w:sz w:val="14"/>
              </w:rPr>
              <w:t>102.90</w:t>
            </w:r>
          </w:p>
        </w:tc>
        <w:tc>
          <w:tcPr>
            <w:tcW w:w="10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181FCE27">
            <w:pPr>
              <w:widowControl/>
              <w:autoSpaceDE w:val="0"/>
              <w:autoSpaceDN w:val="0"/>
              <w:spacing w:before="110" w:after="0" w:line="150" w:lineRule="exact"/>
              <w:ind w:left="0" w:right="22" w:firstLine="0"/>
              <w:jc w:val="righ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pacing w:val="3"/>
                <w:sz w:val="14"/>
              </w:rPr>
              <w:t>102.90</w:t>
            </w:r>
          </w:p>
        </w:tc>
        <w:tc>
          <w:tcPr>
            <w:tcW w:w="95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6EA44144"/>
        </w:tc>
      </w:tr>
      <w:tr w14:paraId="6F350C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exact"/>
        </w:trPr>
        <w:tc>
          <w:tcPr>
            <w:tcW w:w="9416" w:type="dxa"/>
            <w:gridSpan w:val="8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7FD0BDEE"/>
        </w:tc>
      </w:tr>
    </w:tbl>
    <w:p w14:paraId="3F457F11">
      <w:pPr>
        <w:widowControl/>
        <w:autoSpaceDE w:val="0"/>
        <w:autoSpaceDN w:val="0"/>
        <w:spacing w:before="6614" w:after="0" w:line="160" w:lineRule="exact"/>
        <w:ind w:left="0" w:right="4522" w:firstLine="0"/>
        <w:jc w:val="right"/>
      </w:pPr>
      <w:r>
        <w:rPr>
          <w:rFonts w:ascii="fangsong" w:hAnsi="fangsong" w:eastAsia="fangsong"/>
          <w:b w:val="0"/>
          <w:i w:val="0"/>
          <w:color w:val="000000"/>
          <w:spacing w:val="-4"/>
          <w:sz w:val="16"/>
        </w:rPr>
        <w:t>-10-</w:t>
      </w:r>
    </w:p>
    <w:p w14:paraId="3078DA33">
      <w:pPr>
        <w:sectPr>
          <w:pgSz w:w="11900" w:h="16840"/>
          <w:pgMar w:top="1332" w:right="1200" w:bottom="144" w:left="1244" w:header="720" w:footer="720" w:gutter="0"/>
          <w:cols w:equalWidth="0" w:num="1">
            <w:col w:w="9456"/>
          </w:cols>
          <w:docGrid w:linePitch="360" w:charSpace="0"/>
        </w:sectPr>
      </w:pPr>
    </w:p>
    <w:tbl>
      <w:tblPr>
        <w:tblStyle w:val="32"/>
        <w:tblW w:w="0" w:type="auto"/>
        <w:tblInd w:w="1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4"/>
        <w:gridCol w:w="2570"/>
        <w:gridCol w:w="1804"/>
        <w:gridCol w:w="1728"/>
        <w:gridCol w:w="1560"/>
      </w:tblGrid>
      <w:tr w14:paraId="2A65F6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exact"/>
        </w:trPr>
        <w:tc>
          <w:tcPr>
            <w:tcW w:w="9416" w:type="dxa"/>
            <w:gridSpan w:val="5"/>
            <w:tcBorders>
              <w:top w:val="single" w:color="000000" w:sz="2" w:space="0"/>
              <w:left w:val="single" w:color="000000" w:sz="0" w:space="0"/>
              <w:bottom w:val="single" w:color="000000" w:sz="2" w:space="0"/>
              <w:right w:val="single" w:color="000000" w:sz="0" w:space="0"/>
            </w:tcBorders>
            <w:tcMar>
              <w:left w:w="0" w:type="dxa"/>
              <w:right w:w="0" w:type="dxa"/>
            </w:tcMar>
          </w:tcPr>
          <w:p w14:paraId="19E17F86">
            <w:pPr>
              <w:widowControl/>
              <w:autoSpaceDE w:val="0"/>
              <w:autoSpaceDN w:val="0"/>
              <w:spacing w:before="80" w:after="0" w:line="120" w:lineRule="exact"/>
              <w:ind w:left="12" w:right="0" w:firstLine="0"/>
              <w:jc w:val="lef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pacing w:val="3"/>
                <w:sz w:val="12"/>
              </w:rPr>
              <w:t>公开08表</w:t>
            </w:r>
          </w:p>
        </w:tc>
      </w:tr>
      <w:tr w14:paraId="096241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exact"/>
        </w:trPr>
        <w:tc>
          <w:tcPr>
            <w:tcW w:w="9416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2D15E996">
            <w:pPr>
              <w:widowControl/>
              <w:autoSpaceDE w:val="0"/>
              <w:autoSpaceDN w:val="0"/>
              <w:spacing w:before="0" w:after="0" w:line="258" w:lineRule="exact"/>
              <w:ind w:left="3386" w:right="0" w:firstLine="0"/>
              <w:jc w:val="left"/>
            </w:pPr>
            <w:r>
              <w:rPr>
                <w:rFonts w:ascii="黑体" w:hAnsi="黑体" w:eastAsia="黑体"/>
                <w:b w:val="0"/>
                <w:i w:val="0"/>
                <w:color w:val="212529"/>
                <w:spacing w:val="4"/>
                <w:sz w:val="19"/>
              </w:rPr>
              <w:t>一般公共预算基本支出预算表</w:t>
            </w:r>
          </w:p>
        </w:tc>
      </w:tr>
      <w:tr w14:paraId="56674D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exact"/>
        </w:trPr>
        <w:tc>
          <w:tcPr>
            <w:tcW w:w="1754" w:type="dxa"/>
            <w:tcBorders>
              <w:top w:val="single" w:color="000000" w:sz="2" w:space="0"/>
              <w:left w:val="single" w:color="000000" w:sz="0" w:space="0"/>
              <w:bottom w:val="single" w:color="000000" w:sz="2" w:space="0"/>
              <w:right w:val="single" w:color="000000" w:sz="0" w:space="0"/>
            </w:tcBorders>
            <w:tcMar>
              <w:left w:w="0" w:type="dxa"/>
              <w:right w:w="0" w:type="dxa"/>
            </w:tcMar>
          </w:tcPr>
          <w:p w14:paraId="2B1DEB8B"/>
        </w:tc>
        <w:tc>
          <w:tcPr>
            <w:tcW w:w="2570" w:type="dxa"/>
            <w:tcBorders>
              <w:top w:val="single" w:color="000000" w:sz="2" w:space="0"/>
              <w:left w:val="single" w:color="000000" w:sz="0" w:space="0"/>
              <w:bottom w:val="single" w:color="000000" w:sz="2" w:space="0"/>
              <w:right w:val="single" w:color="000000" w:sz="0" w:space="0"/>
            </w:tcBorders>
            <w:tcMar>
              <w:left w:w="0" w:type="dxa"/>
              <w:right w:w="0" w:type="dxa"/>
            </w:tcMar>
          </w:tcPr>
          <w:p w14:paraId="5765C6D2"/>
        </w:tc>
        <w:tc>
          <w:tcPr>
            <w:tcW w:w="1804" w:type="dxa"/>
            <w:tcBorders>
              <w:top w:val="single" w:color="000000" w:sz="2" w:space="0"/>
              <w:left w:val="single" w:color="000000" w:sz="0" w:space="0"/>
              <w:bottom w:val="single" w:color="000000" w:sz="2" w:space="0"/>
              <w:right w:val="single" w:color="000000" w:sz="0" w:space="0"/>
            </w:tcBorders>
            <w:tcMar>
              <w:left w:w="0" w:type="dxa"/>
              <w:right w:w="0" w:type="dxa"/>
            </w:tcMar>
          </w:tcPr>
          <w:p w14:paraId="0CC73CB3"/>
        </w:tc>
        <w:tc>
          <w:tcPr>
            <w:tcW w:w="3288" w:type="dxa"/>
            <w:gridSpan w:val="2"/>
            <w:tcBorders>
              <w:top w:val="single" w:color="000000" w:sz="2" w:space="0"/>
              <w:left w:val="single" w:color="000000" w:sz="0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36CBDDAA">
            <w:pPr>
              <w:widowControl/>
              <w:autoSpaceDE w:val="0"/>
              <w:autoSpaceDN w:val="0"/>
              <w:spacing w:before="38" w:after="0" w:line="154" w:lineRule="exact"/>
              <w:ind w:left="0" w:right="34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212529"/>
                <w:spacing w:val="3"/>
                <w:sz w:val="12"/>
              </w:rPr>
              <w:t>单位: 万元</w:t>
            </w:r>
          </w:p>
        </w:tc>
      </w:tr>
      <w:tr w14:paraId="191631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exact"/>
        </w:trPr>
        <w:tc>
          <w:tcPr>
            <w:tcW w:w="4324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60ED2C21">
            <w:pPr>
              <w:widowControl/>
              <w:autoSpaceDE w:val="0"/>
              <w:autoSpaceDN w:val="0"/>
              <w:spacing w:before="38" w:after="0" w:line="156" w:lineRule="exact"/>
              <w:ind w:left="1764" w:right="0" w:firstLine="0"/>
              <w:jc w:val="left"/>
            </w:pPr>
            <w:r>
              <w:rPr>
                <w:rFonts w:ascii="黑体" w:hAnsi="黑体" w:eastAsia="黑体"/>
                <w:b w:val="0"/>
                <w:i w:val="0"/>
                <w:color w:val="212529"/>
                <w:spacing w:val="3"/>
                <w:sz w:val="12"/>
              </w:rPr>
              <w:t>经济分类科目</w:t>
            </w:r>
          </w:p>
        </w:tc>
        <w:tc>
          <w:tcPr>
            <w:tcW w:w="5092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763BB797">
            <w:pPr>
              <w:widowControl/>
              <w:autoSpaceDE w:val="0"/>
              <w:autoSpaceDN w:val="0"/>
              <w:spacing w:before="38" w:after="0" w:line="156" w:lineRule="exact"/>
              <w:ind w:left="2144" w:right="0" w:firstLine="0"/>
              <w:jc w:val="left"/>
            </w:pPr>
            <w:r>
              <w:rPr>
                <w:rFonts w:ascii="黑体" w:hAnsi="黑体" w:eastAsia="黑体"/>
                <w:b w:val="0"/>
                <w:i w:val="0"/>
                <w:color w:val="212529"/>
                <w:spacing w:val="3"/>
                <w:sz w:val="12"/>
              </w:rPr>
              <w:t>基本支出预算</w:t>
            </w:r>
          </w:p>
        </w:tc>
      </w:tr>
      <w:tr w14:paraId="63CCDE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exact"/>
        </w:trPr>
        <w:tc>
          <w:tcPr>
            <w:tcW w:w="17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64712D86">
            <w:pPr>
              <w:widowControl/>
              <w:autoSpaceDE w:val="0"/>
              <w:autoSpaceDN w:val="0"/>
              <w:spacing w:before="38" w:after="0" w:line="154" w:lineRule="exact"/>
              <w:ind w:left="600" w:right="0" w:firstLine="0"/>
              <w:jc w:val="left"/>
            </w:pPr>
            <w:r>
              <w:rPr>
                <w:rFonts w:ascii="黑体" w:hAnsi="黑体" w:eastAsia="黑体"/>
                <w:b w:val="0"/>
                <w:i w:val="0"/>
                <w:color w:val="212529"/>
                <w:spacing w:val="3"/>
                <w:sz w:val="12"/>
              </w:rPr>
              <w:t>科目编码</w:t>
            </w:r>
          </w:p>
        </w:tc>
        <w:tc>
          <w:tcPr>
            <w:tcW w:w="25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5202C630">
            <w:pPr>
              <w:widowControl/>
              <w:autoSpaceDE w:val="0"/>
              <w:autoSpaceDN w:val="0"/>
              <w:spacing w:before="38" w:after="0" w:line="154" w:lineRule="exact"/>
              <w:ind w:left="1010" w:right="0" w:firstLine="0"/>
              <w:jc w:val="left"/>
            </w:pPr>
            <w:r>
              <w:rPr>
                <w:rFonts w:ascii="黑体" w:hAnsi="黑体" w:eastAsia="黑体"/>
                <w:b w:val="0"/>
                <w:i w:val="0"/>
                <w:color w:val="212529"/>
                <w:spacing w:val="3"/>
                <w:sz w:val="12"/>
              </w:rPr>
              <w:t>科目名称</w:t>
            </w:r>
          </w:p>
        </w:tc>
        <w:tc>
          <w:tcPr>
            <w:tcW w:w="180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57BDDCAB">
            <w:pPr>
              <w:widowControl/>
              <w:autoSpaceDE w:val="0"/>
              <w:autoSpaceDN w:val="0"/>
              <w:spacing w:before="38" w:after="0" w:line="154" w:lineRule="exact"/>
              <w:ind w:left="766" w:right="0" w:firstLine="0"/>
              <w:jc w:val="left"/>
            </w:pPr>
            <w:r>
              <w:rPr>
                <w:rFonts w:ascii="黑体" w:hAnsi="黑体" w:eastAsia="黑体"/>
                <w:b w:val="0"/>
                <w:i w:val="0"/>
                <w:color w:val="212529"/>
                <w:spacing w:val="3"/>
                <w:sz w:val="12"/>
              </w:rPr>
              <w:t>合计</w:t>
            </w:r>
          </w:p>
        </w:tc>
        <w:tc>
          <w:tcPr>
            <w:tcW w:w="17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45C909E0">
            <w:pPr>
              <w:widowControl/>
              <w:autoSpaceDE w:val="0"/>
              <w:autoSpaceDN w:val="0"/>
              <w:spacing w:before="38" w:after="0" w:line="154" w:lineRule="exact"/>
              <w:ind w:left="596" w:right="0" w:firstLine="0"/>
              <w:jc w:val="left"/>
            </w:pPr>
            <w:r>
              <w:rPr>
                <w:rFonts w:ascii="黑体" w:hAnsi="黑体" w:eastAsia="黑体"/>
                <w:b w:val="0"/>
                <w:i w:val="0"/>
                <w:color w:val="212529"/>
                <w:spacing w:val="3"/>
                <w:sz w:val="12"/>
              </w:rPr>
              <w:t>人员支出</w:t>
            </w:r>
          </w:p>
        </w:tc>
        <w:tc>
          <w:tcPr>
            <w:tcW w:w="15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69825DDB">
            <w:pPr>
              <w:widowControl/>
              <w:autoSpaceDE w:val="0"/>
              <w:autoSpaceDN w:val="0"/>
              <w:spacing w:before="38" w:after="0" w:line="154" w:lineRule="exact"/>
              <w:ind w:left="404" w:right="0" w:firstLine="0"/>
              <w:jc w:val="left"/>
            </w:pPr>
            <w:r>
              <w:rPr>
                <w:rFonts w:ascii="黑体" w:hAnsi="黑体" w:eastAsia="黑体"/>
                <w:b w:val="0"/>
                <w:i w:val="0"/>
                <w:color w:val="212529"/>
                <w:spacing w:val="3"/>
                <w:sz w:val="12"/>
              </w:rPr>
              <w:t>日常公用支出</w:t>
            </w:r>
          </w:p>
        </w:tc>
      </w:tr>
      <w:tr w14:paraId="0DF07F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exact"/>
        </w:trPr>
        <w:tc>
          <w:tcPr>
            <w:tcW w:w="4324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31794B5F">
            <w:pPr>
              <w:widowControl/>
              <w:autoSpaceDE w:val="0"/>
              <w:autoSpaceDN w:val="0"/>
              <w:spacing w:before="76" w:after="0" w:line="120" w:lineRule="exact"/>
              <w:ind w:left="2022" w:right="0" w:firstLine="0"/>
              <w:jc w:val="lef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pacing w:val="3"/>
                <w:sz w:val="12"/>
              </w:rPr>
              <w:t>合计</w:t>
            </w:r>
          </w:p>
        </w:tc>
        <w:tc>
          <w:tcPr>
            <w:tcW w:w="180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6ED17411">
            <w:pPr>
              <w:widowControl/>
              <w:autoSpaceDE w:val="0"/>
              <w:autoSpaceDN w:val="0"/>
              <w:spacing w:before="78" w:after="0" w:line="120" w:lineRule="exact"/>
              <w:ind w:left="0" w:right="22" w:firstLine="0"/>
              <w:jc w:val="righ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pacing w:val="3"/>
                <w:sz w:val="12"/>
              </w:rPr>
              <w:t>1322.80</w:t>
            </w:r>
          </w:p>
        </w:tc>
        <w:tc>
          <w:tcPr>
            <w:tcW w:w="17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6CE0147A">
            <w:pPr>
              <w:widowControl/>
              <w:autoSpaceDE w:val="0"/>
              <w:autoSpaceDN w:val="0"/>
              <w:spacing w:before="78" w:after="0" w:line="120" w:lineRule="exact"/>
              <w:ind w:left="0" w:right="24" w:firstLine="0"/>
              <w:jc w:val="righ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pacing w:val="3"/>
                <w:sz w:val="12"/>
              </w:rPr>
              <w:t>1316.30</w:t>
            </w:r>
          </w:p>
        </w:tc>
        <w:tc>
          <w:tcPr>
            <w:tcW w:w="15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5315E995">
            <w:pPr>
              <w:widowControl/>
              <w:autoSpaceDE w:val="0"/>
              <w:autoSpaceDN w:val="0"/>
              <w:spacing w:before="78" w:after="0" w:line="120" w:lineRule="exact"/>
              <w:ind w:left="0" w:right="26" w:firstLine="0"/>
              <w:jc w:val="righ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pacing w:val="3"/>
                <w:sz w:val="12"/>
              </w:rPr>
              <w:t>6.50</w:t>
            </w:r>
          </w:p>
        </w:tc>
      </w:tr>
      <w:tr w14:paraId="060A63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exact"/>
        </w:trPr>
        <w:tc>
          <w:tcPr>
            <w:tcW w:w="17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089EBB4D">
            <w:pPr>
              <w:widowControl/>
              <w:autoSpaceDE w:val="0"/>
              <w:autoSpaceDN w:val="0"/>
              <w:spacing w:before="82" w:after="0" w:line="120" w:lineRule="exact"/>
              <w:ind w:left="6" w:right="0" w:firstLine="0"/>
              <w:jc w:val="lef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pacing w:val="3"/>
                <w:sz w:val="12"/>
              </w:rPr>
              <w:t>301</w:t>
            </w:r>
          </w:p>
        </w:tc>
        <w:tc>
          <w:tcPr>
            <w:tcW w:w="25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7CD4B6B6">
            <w:pPr>
              <w:widowControl/>
              <w:autoSpaceDE w:val="0"/>
              <w:autoSpaceDN w:val="0"/>
              <w:spacing w:before="78" w:after="0" w:line="120" w:lineRule="exact"/>
              <w:ind w:left="0" w:right="0" w:firstLine="0"/>
              <w:jc w:val="lef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pacing w:val="3"/>
                <w:sz w:val="12"/>
              </w:rPr>
              <w:t>工资福利支出</w:t>
            </w:r>
          </w:p>
        </w:tc>
        <w:tc>
          <w:tcPr>
            <w:tcW w:w="180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18B9235D">
            <w:pPr>
              <w:widowControl/>
              <w:autoSpaceDE w:val="0"/>
              <w:autoSpaceDN w:val="0"/>
              <w:spacing w:before="82" w:after="0" w:line="120" w:lineRule="exact"/>
              <w:ind w:left="0" w:right="22" w:firstLine="0"/>
              <w:jc w:val="righ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pacing w:val="3"/>
                <w:sz w:val="12"/>
              </w:rPr>
              <w:t>1311.24</w:t>
            </w:r>
          </w:p>
        </w:tc>
        <w:tc>
          <w:tcPr>
            <w:tcW w:w="17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00748558">
            <w:pPr>
              <w:widowControl/>
              <w:autoSpaceDE w:val="0"/>
              <w:autoSpaceDN w:val="0"/>
              <w:spacing w:before="82" w:after="0" w:line="120" w:lineRule="exact"/>
              <w:ind w:left="0" w:right="24" w:firstLine="0"/>
              <w:jc w:val="righ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pacing w:val="3"/>
                <w:sz w:val="12"/>
              </w:rPr>
              <w:t>1311.24</w:t>
            </w:r>
          </w:p>
        </w:tc>
        <w:tc>
          <w:tcPr>
            <w:tcW w:w="15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1D8B3BEC"/>
        </w:tc>
      </w:tr>
      <w:tr w14:paraId="5D7FC6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exact"/>
        </w:trPr>
        <w:tc>
          <w:tcPr>
            <w:tcW w:w="17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68F52AC6">
            <w:pPr>
              <w:widowControl/>
              <w:autoSpaceDE w:val="0"/>
              <w:autoSpaceDN w:val="0"/>
              <w:spacing w:before="84" w:after="0" w:line="120" w:lineRule="exact"/>
              <w:ind w:left="6" w:right="0" w:firstLine="0"/>
              <w:jc w:val="lef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pacing w:val="3"/>
                <w:sz w:val="12"/>
              </w:rPr>
              <w:t>30101</w:t>
            </w:r>
          </w:p>
        </w:tc>
        <w:tc>
          <w:tcPr>
            <w:tcW w:w="25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349362E3">
            <w:pPr>
              <w:widowControl/>
              <w:autoSpaceDE w:val="0"/>
              <w:autoSpaceDN w:val="0"/>
              <w:spacing w:before="78" w:after="0" w:line="120" w:lineRule="exact"/>
              <w:ind w:left="0" w:right="0" w:firstLine="0"/>
              <w:jc w:val="lef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pacing w:val="3"/>
                <w:sz w:val="12"/>
              </w:rPr>
              <w:t>基本工资</w:t>
            </w:r>
          </w:p>
        </w:tc>
        <w:tc>
          <w:tcPr>
            <w:tcW w:w="180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1C484543">
            <w:pPr>
              <w:widowControl/>
              <w:autoSpaceDE w:val="0"/>
              <w:autoSpaceDN w:val="0"/>
              <w:spacing w:before="84" w:after="0" w:line="120" w:lineRule="exact"/>
              <w:ind w:left="0" w:right="24" w:firstLine="0"/>
              <w:jc w:val="righ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pacing w:val="3"/>
                <w:sz w:val="12"/>
              </w:rPr>
              <w:t>361.09</w:t>
            </w:r>
          </w:p>
        </w:tc>
        <w:tc>
          <w:tcPr>
            <w:tcW w:w="17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171F3371">
            <w:pPr>
              <w:widowControl/>
              <w:autoSpaceDE w:val="0"/>
              <w:autoSpaceDN w:val="0"/>
              <w:spacing w:before="84" w:after="0" w:line="120" w:lineRule="exact"/>
              <w:ind w:left="0" w:right="26" w:firstLine="0"/>
              <w:jc w:val="righ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pacing w:val="3"/>
                <w:sz w:val="12"/>
              </w:rPr>
              <w:t>361.09</w:t>
            </w:r>
          </w:p>
        </w:tc>
        <w:tc>
          <w:tcPr>
            <w:tcW w:w="15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52A7B68A"/>
        </w:tc>
      </w:tr>
      <w:tr w14:paraId="3A9792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exact"/>
        </w:trPr>
        <w:tc>
          <w:tcPr>
            <w:tcW w:w="17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0F6B350D">
            <w:pPr>
              <w:widowControl/>
              <w:autoSpaceDE w:val="0"/>
              <w:autoSpaceDN w:val="0"/>
              <w:spacing w:before="84" w:after="0" w:line="120" w:lineRule="exact"/>
              <w:ind w:left="6" w:right="0" w:firstLine="0"/>
              <w:jc w:val="lef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pacing w:val="3"/>
                <w:sz w:val="12"/>
              </w:rPr>
              <w:t>30102</w:t>
            </w:r>
          </w:p>
        </w:tc>
        <w:tc>
          <w:tcPr>
            <w:tcW w:w="25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602ECC74">
            <w:pPr>
              <w:widowControl/>
              <w:autoSpaceDE w:val="0"/>
              <w:autoSpaceDN w:val="0"/>
              <w:spacing w:before="78" w:after="0" w:line="120" w:lineRule="exact"/>
              <w:ind w:left="0" w:right="0" w:firstLine="0"/>
              <w:jc w:val="lef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pacing w:val="3"/>
                <w:sz w:val="12"/>
              </w:rPr>
              <w:t>津贴补贴</w:t>
            </w:r>
          </w:p>
        </w:tc>
        <w:tc>
          <w:tcPr>
            <w:tcW w:w="180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49858ADE">
            <w:pPr>
              <w:widowControl/>
              <w:autoSpaceDE w:val="0"/>
              <w:autoSpaceDN w:val="0"/>
              <w:spacing w:before="82" w:after="0" w:line="120" w:lineRule="exact"/>
              <w:ind w:left="0" w:right="24" w:firstLine="0"/>
              <w:jc w:val="righ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pacing w:val="3"/>
                <w:sz w:val="12"/>
              </w:rPr>
              <w:t>253.13</w:t>
            </w:r>
          </w:p>
        </w:tc>
        <w:tc>
          <w:tcPr>
            <w:tcW w:w="17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1C779B66">
            <w:pPr>
              <w:widowControl/>
              <w:autoSpaceDE w:val="0"/>
              <w:autoSpaceDN w:val="0"/>
              <w:spacing w:before="82" w:after="0" w:line="120" w:lineRule="exact"/>
              <w:ind w:left="0" w:right="26" w:firstLine="0"/>
              <w:jc w:val="righ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pacing w:val="3"/>
                <w:sz w:val="12"/>
              </w:rPr>
              <w:t>253.13</w:t>
            </w:r>
          </w:p>
        </w:tc>
        <w:tc>
          <w:tcPr>
            <w:tcW w:w="15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2EFAC0CD"/>
        </w:tc>
      </w:tr>
      <w:tr w14:paraId="2E73E8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exact"/>
        </w:trPr>
        <w:tc>
          <w:tcPr>
            <w:tcW w:w="17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653B9FFA">
            <w:pPr>
              <w:widowControl/>
              <w:autoSpaceDE w:val="0"/>
              <w:autoSpaceDN w:val="0"/>
              <w:spacing w:before="84" w:after="0" w:line="120" w:lineRule="exact"/>
              <w:ind w:left="6" w:right="0" w:firstLine="0"/>
              <w:jc w:val="lef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pacing w:val="3"/>
                <w:sz w:val="12"/>
              </w:rPr>
              <w:t>30103</w:t>
            </w:r>
          </w:p>
        </w:tc>
        <w:tc>
          <w:tcPr>
            <w:tcW w:w="25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59147803">
            <w:pPr>
              <w:widowControl/>
              <w:autoSpaceDE w:val="0"/>
              <w:autoSpaceDN w:val="0"/>
              <w:spacing w:before="78" w:after="0" w:line="120" w:lineRule="exact"/>
              <w:ind w:left="0" w:right="0" w:firstLine="0"/>
              <w:jc w:val="lef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pacing w:val="3"/>
                <w:sz w:val="12"/>
              </w:rPr>
              <w:t>奖金</w:t>
            </w:r>
          </w:p>
        </w:tc>
        <w:tc>
          <w:tcPr>
            <w:tcW w:w="180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5CE7E7BA">
            <w:pPr>
              <w:widowControl/>
              <w:autoSpaceDE w:val="0"/>
              <w:autoSpaceDN w:val="0"/>
              <w:spacing w:before="84" w:after="0" w:line="120" w:lineRule="exact"/>
              <w:ind w:left="0" w:right="24" w:firstLine="0"/>
              <w:jc w:val="righ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pacing w:val="3"/>
                <w:sz w:val="12"/>
              </w:rPr>
              <w:t>262.23</w:t>
            </w:r>
          </w:p>
        </w:tc>
        <w:tc>
          <w:tcPr>
            <w:tcW w:w="17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4F9D78B2">
            <w:pPr>
              <w:widowControl/>
              <w:autoSpaceDE w:val="0"/>
              <w:autoSpaceDN w:val="0"/>
              <w:spacing w:before="84" w:after="0" w:line="120" w:lineRule="exact"/>
              <w:ind w:left="0" w:right="26" w:firstLine="0"/>
              <w:jc w:val="righ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pacing w:val="3"/>
                <w:sz w:val="12"/>
              </w:rPr>
              <w:t>262.23</w:t>
            </w:r>
          </w:p>
        </w:tc>
        <w:tc>
          <w:tcPr>
            <w:tcW w:w="15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42307506"/>
        </w:tc>
      </w:tr>
      <w:tr w14:paraId="22DD89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exact"/>
        </w:trPr>
        <w:tc>
          <w:tcPr>
            <w:tcW w:w="17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79B6F42D">
            <w:pPr>
              <w:widowControl/>
              <w:autoSpaceDE w:val="0"/>
              <w:autoSpaceDN w:val="0"/>
              <w:spacing w:before="84" w:after="0" w:line="120" w:lineRule="exact"/>
              <w:ind w:left="6" w:right="0" w:firstLine="0"/>
              <w:jc w:val="lef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pacing w:val="3"/>
                <w:sz w:val="12"/>
              </w:rPr>
              <w:t>30107</w:t>
            </w:r>
          </w:p>
        </w:tc>
        <w:tc>
          <w:tcPr>
            <w:tcW w:w="25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711D8877">
            <w:pPr>
              <w:widowControl/>
              <w:autoSpaceDE w:val="0"/>
              <w:autoSpaceDN w:val="0"/>
              <w:spacing w:before="80" w:after="0" w:line="120" w:lineRule="exact"/>
              <w:ind w:left="0" w:right="0" w:firstLine="0"/>
              <w:jc w:val="lef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pacing w:val="3"/>
                <w:sz w:val="12"/>
              </w:rPr>
              <w:t>绩效工资</w:t>
            </w:r>
          </w:p>
        </w:tc>
        <w:tc>
          <w:tcPr>
            <w:tcW w:w="180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21E47AD4">
            <w:pPr>
              <w:widowControl/>
              <w:autoSpaceDE w:val="0"/>
              <w:autoSpaceDN w:val="0"/>
              <w:spacing w:before="84" w:after="0" w:line="120" w:lineRule="exact"/>
              <w:ind w:left="0" w:right="24" w:firstLine="0"/>
              <w:jc w:val="righ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pacing w:val="3"/>
                <w:sz w:val="12"/>
              </w:rPr>
              <w:t>62.22</w:t>
            </w:r>
          </w:p>
        </w:tc>
        <w:tc>
          <w:tcPr>
            <w:tcW w:w="17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5A1075E3">
            <w:pPr>
              <w:widowControl/>
              <w:autoSpaceDE w:val="0"/>
              <w:autoSpaceDN w:val="0"/>
              <w:spacing w:before="84" w:after="0" w:line="120" w:lineRule="exact"/>
              <w:ind w:left="0" w:right="26" w:firstLine="0"/>
              <w:jc w:val="righ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pacing w:val="3"/>
                <w:sz w:val="12"/>
              </w:rPr>
              <w:t>62.22</w:t>
            </w:r>
          </w:p>
        </w:tc>
        <w:tc>
          <w:tcPr>
            <w:tcW w:w="15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32C97613"/>
        </w:tc>
      </w:tr>
      <w:tr w14:paraId="00D8AC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exact"/>
        </w:trPr>
        <w:tc>
          <w:tcPr>
            <w:tcW w:w="17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2F4ED4BA">
            <w:pPr>
              <w:widowControl/>
              <w:autoSpaceDE w:val="0"/>
              <w:autoSpaceDN w:val="0"/>
              <w:spacing w:before="84" w:after="0" w:line="120" w:lineRule="exact"/>
              <w:ind w:left="6" w:right="0" w:firstLine="0"/>
              <w:jc w:val="lef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pacing w:val="3"/>
                <w:sz w:val="12"/>
              </w:rPr>
              <w:t>30108</w:t>
            </w:r>
          </w:p>
        </w:tc>
        <w:tc>
          <w:tcPr>
            <w:tcW w:w="25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5EB69C6C">
            <w:pPr>
              <w:widowControl/>
              <w:autoSpaceDE w:val="0"/>
              <w:autoSpaceDN w:val="0"/>
              <w:spacing w:before="78" w:after="0" w:line="120" w:lineRule="exact"/>
              <w:ind w:left="0" w:right="0" w:firstLine="0"/>
              <w:jc w:val="lef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pacing w:val="3"/>
                <w:sz w:val="12"/>
              </w:rPr>
              <w:t>机关事业单位基本养老保险缴费</w:t>
            </w:r>
          </w:p>
        </w:tc>
        <w:tc>
          <w:tcPr>
            <w:tcW w:w="180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32D0244C">
            <w:pPr>
              <w:widowControl/>
              <w:autoSpaceDE w:val="0"/>
              <w:autoSpaceDN w:val="0"/>
              <w:spacing w:before="84" w:after="0" w:line="120" w:lineRule="exact"/>
              <w:ind w:left="0" w:right="22" w:firstLine="0"/>
              <w:jc w:val="righ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pacing w:val="3"/>
                <w:sz w:val="12"/>
              </w:rPr>
              <w:t>117.60</w:t>
            </w:r>
          </w:p>
        </w:tc>
        <w:tc>
          <w:tcPr>
            <w:tcW w:w="17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39EBF9D2">
            <w:pPr>
              <w:widowControl/>
              <w:autoSpaceDE w:val="0"/>
              <w:autoSpaceDN w:val="0"/>
              <w:spacing w:before="84" w:after="0" w:line="120" w:lineRule="exact"/>
              <w:ind w:left="0" w:right="24" w:firstLine="0"/>
              <w:jc w:val="righ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pacing w:val="3"/>
                <w:sz w:val="12"/>
              </w:rPr>
              <w:t>117.60</w:t>
            </w:r>
          </w:p>
        </w:tc>
        <w:tc>
          <w:tcPr>
            <w:tcW w:w="15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56D530D7"/>
        </w:tc>
      </w:tr>
      <w:tr w14:paraId="09793A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exact"/>
        </w:trPr>
        <w:tc>
          <w:tcPr>
            <w:tcW w:w="17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1AE1AAA2">
            <w:pPr>
              <w:widowControl/>
              <w:autoSpaceDE w:val="0"/>
              <w:autoSpaceDN w:val="0"/>
              <w:spacing w:before="84" w:after="0" w:line="120" w:lineRule="exact"/>
              <w:ind w:left="6" w:right="0" w:firstLine="0"/>
              <w:jc w:val="lef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pacing w:val="3"/>
                <w:sz w:val="12"/>
              </w:rPr>
              <w:t>30109</w:t>
            </w:r>
          </w:p>
        </w:tc>
        <w:tc>
          <w:tcPr>
            <w:tcW w:w="25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39A12856">
            <w:pPr>
              <w:widowControl/>
              <w:autoSpaceDE w:val="0"/>
              <w:autoSpaceDN w:val="0"/>
              <w:spacing w:before="80" w:after="0" w:line="120" w:lineRule="exact"/>
              <w:ind w:left="0" w:right="0" w:firstLine="0"/>
              <w:jc w:val="lef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pacing w:val="3"/>
                <w:sz w:val="12"/>
              </w:rPr>
              <w:t>职业年金缴费</w:t>
            </w:r>
          </w:p>
        </w:tc>
        <w:tc>
          <w:tcPr>
            <w:tcW w:w="180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2B95FCE5">
            <w:pPr>
              <w:widowControl/>
              <w:autoSpaceDE w:val="0"/>
              <w:autoSpaceDN w:val="0"/>
              <w:spacing w:before="84" w:after="0" w:line="120" w:lineRule="exact"/>
              <w:ind w:left="0" w:right="24" w:firstLine="0"/>
              <w:jc w:val="righ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pacing w:val="3"/>
                <w:sz w:val="12"/>
              </w:rPr>
              <w:t>58.80</w:t>
            </w:r>
          </w:p>
        </w:tc>
        <w:tc>
          <w:tcPr>
            <w:tcW w:w="17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2CF1C6B0">
            <w:pPr>
              <w:widowControl/>
              <w:autoSpaceDE w:val="0"/>
              <w:autoSpaceDN w:val="0"/>
              <w:spacing w:before="84" w:after="0" w:line="120" w:lineRule="exact"/>
              <w:ind w:left="0" w:right="26" w:firstLine="0"/>
              <w:jc w:val="righ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pacing w:val="3"/>
                <w:sz w:val="12"/>
              </w:rPr>
              <w:t>58.80</w:t>
            </w:r>
          </w:p>
        </w:tc>
        <w:tc>
          <w:tcPr>
            <w:tcW w:w="15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4FFE61F3"/>
        </w:tc>
      </w:tr>
      <w:tr w14:paraId="1D18F6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exact"/>
        </w:trPr>
        <w:tc>
          <w:tcPr>
            <w:tcW w:w="17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7044A72B">
            <w:pPr>
              <w:widowControl/>
              <w:autoSpaceDE w:val="0"/>
              <w:autoSpaceDN w:val="0"/>
              <w:spacing w:before="86" w:after="0" w:line="120" w:lineRule="exact"/>
              <w:ind w:left="6" w:right="0" w:firstLine="0"/>
              <w:jc w:val="lef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pacing w:val="3"/>
                <w:sz w:val="12"/>
              </w:rPr>
              <w:t>30110</w:t>
            </w:r>
          </w:p>
        </w:tc>
        <w:tc>
          <w:tcPr>
            <w:tcW w:w="25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79E3B884">
            <w:pPr>
              <w:widowControl/>
              <w:autoSpaceDE w:val="0"/>
              <w:autoSpaceDN w:val="0"/>
              <w:spacing w:before="78" w:after="0" w:line="120" w:lineRule="exact"/>
              <w:ind w:left="0" w:right="0" w:firstLine="0"/>
              <w:jc w:val="lef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pacing w:val="3"/>
                <w:sz w:val="12"/>
              </w:rPr>
              <w:t>职工基本医疗保险缴费</w:t>
            </w:r>
          </w:p>
        </w:tc>
        <w:tc>
          <w:tcPr>
            <w:tcW w:w="180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39C718EA">
            <w:pPr>
              <w:widowControl/>
              <w:autoSpaceDE w:val="0"/>
              <w:autoSpaceDN w:val="0"/>
              <w:spacing w:before="86" w:after="0" w:line="120" w:lineRule="exact"/>
              <w:ind w:left="0" w:right="24" w:firstLine="0"/>
              <w:jc w:val="righ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pacing w:val="3"/>
                <w:sz w:val="12"/>
              </w:rPr>
              <w:t>49.12</w:t>
            </w:r>
          </w:p>
        </w:tc>
        <w:tc>
          <w:tcPr>
            <w:tcW w:w="17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63DC8A47">
            <w:pPr>
              <w:widowControl/>
              <w:autoSpaceDE w:val="0"/>
              <w:autoSpaceDN w:val="0"/>
              <w:spacing w:before="86" w:after="0" w:line="120" w:lineRule="exact"/>
              <w:ind w:left="0" w:right="26" w:firstLine="0"/>
              <w:jc w:val="righ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pacing w:val="3"/>
                <w:sz w:val="12"/>
              </w:rPr>
              <w:t>49.12</w:t>
            </w:r>
          </w:p>
        </w:tc>
        <w:tc>
          <w:tcPr>
            <w:tcW w:w="15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22CF315A"/>
        </w:tc>
      </w:tr>
      <w:tr w14:paraId="56A6BB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exact"/>
        </w:trPr>
        <w:tc>
          <w:tcPr>
            <w:tcW w:w="17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3BF42226">
            <w:pPr>
              <w:widowControl/>
              <w:autoSpaceDE w:val="0"/>
              <w:autoSpaceDN w:val="0"/>
              <w:spacing w:before="84" w:after="0" w:line="120" w:lineRule="exact"/>
              <w:ind w:left="6" w:right="0" w:firstLine="0"/>
              <w:jc w:val="lef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pacing w:val="3"/>
                <w:sz w:val="12"/>
              </w:rPr>
              <w:t>30111</w:t>
            </w:r>
          </w:p>
        </w:tc>
        <w:tc>
          <w:tcPr>
            <w:tcW w:w="25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57363417">
            <w:pPr>
              <w:widowControl/>
              <w:autoSpaceDE w:val="0"/>
              <w:autoSpaceDN w:val="0"/>
              <w:spacing w:before="80" w:after="0" w:line="120" w:lineRule="exact"/>
              <w:ind w:left="2" w:right="0" w:firstLine="0"/>
              <w:jc w:val="lef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pacing w:val="3"/>
                <w:sz w:val="12"/>
              </w:rPr>
              <w:t>公务员医疗补助缴费</w:t>
            </w:r>
          </w:p>
        </w:tc>
        <w:tc>
          <w:tcPr>
            <w:tcW w:w="180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4A9501B2">
            <w:pPr>
              <w:widowControl/>
              <w:autoSpaceDE w:val="0"/>
              <w:autoSpaceDN w:val="0"/>
              <w:spacing w:before="84" w:after="0" w:line="120" w:lineRule="exact"/>
              <w:ind w:left="0" w:right="24" w:firstLine="0"/>
              <w:jc w:val="righ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pacing w:val="3"/>
                <w:sz w:val="12"/>
              </w:rPr>
              <w:t>35.40</w:t>
            </w:r>
          </w:p>
        </w:tc>
        <w:tc>
          <w:tcPr>
            <w:tcW w:w="17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4D0AB028">
            <w:pPr>
              <w:widowControl/>
              <w:autoSpaceDE w:val="0"/>
              <w:autoSpaceDN w:val="0"/>
              <w:spacing w:before="84" w:after="0" w:line="120" w:lineRule="exact"/>
              <w:ind w:left="0" w:right="26" w:firstLine="0"/>
              <w:jc w:val="righ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pacing w:val="3"/>
                <w:sz w:val="12"/>
              </w:rPr>
              <w:t>35.40</w:t>
            </w:r>
          </w:p>
        </w:tc>
        <w:tc>
          <w:tcPr>
            <w:tcW w:w="15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1EC44952"/>
        </w:tc>
      </w:tr>
      <w:tr w14:paraId="76A954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exact"/>
        </w:trPr>
        <w:tc>
          <w:tcPr>
            <w:tcW w:w="17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1004DE23">
            <w:pPr>
              <w:widowControl/>
              <w:autoSpaceDE w:val="0"/>
              <w:autoSpaceDN w:val="0"/>
              <w:spacing w:before="86" w:after="0" w:line="120" w:lineRule="exact"/>
              <w:ind w:left="6" w:right="0" w:firstLine="0"/>
              <w:jc w:val="lef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pacing w:val="3"/>
                <w:sz w:val="12"/>
              </w:rPr>
              <w:t>30112</w:t>
            </w:r>
          </w:p>
        </w:tc>
        <w:tc>
          <w:tcPr>
            <w:tcW w:w="25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1D45382F">
            <w:pPr>
              <w:widowControl/>
              <w:autoSpaceDE w:val="0"/>
              <w:autoSpaceDN w:val="0"/>
              <w:spacing w:before="80" w:after="0" w:line="120" w:lineRule="exact"/>
              <w:ind w:left="0" w:right="0" w:firstLine="0"/>
              <w:jc w:val="lef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pacing w:val="3"/>
                <w:sz w:val="12"/>
              </w:rPr>
              <w:t>其他社会保障缴费</w:t>
            </w:r>
          </w:p>
        </w:tc>
        <w:tc>
          <w:tcPr>
            <w:tcW w:w="180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3F8C57ED">
            <w:pPr>
              <w:widowControl/>
              <w:autoSpaceDE w:val="0"/>
              <w:autoSpaceDN w:val="0"/>
              <w:spacing w:before="86" w:after="0" w:line="120" w:lineRule="exact"/>
              <w:ind w:left="0" w:right="24" w:firstLine="0"/>
              <w:jc w:val="righ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pacing w:val="3"/>
                <w:sz w:val="12"/>
              </w:rPr>
              <w:t>6.61</w:t>
            </w:r>
          </w:p>
        </w:tc>
        <w:tc>
          <w:tcPr>
            <w:tcW w:w="17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2542A29F">
            <w:pPr>
              <w:widowControl/>
              <w:autoSpaceDE w:val="0"/>
              <w:autoSpaceDN w:val="0"/>
              <w:spacing w:before="86" w:after="0" w:line="120" w:lineRule="exact"/>
              <w:ind w:left="0" w:right="24" w:firstLine="0"/>
              <w:jc w:val="righ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pacing w:val="3"/>
                <w:sz w:val="12"/>
              </w:rPr>
              <w:t>6.61</w:t>
            </w:r>
          </w:p>
        </w:tc>
        <w:tc>
          <w:tcPr>
            <w:tcW w:w="15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0A1677DA"/>
        </w:tc>
      </w:tr>
      <w:tr w14:paraId="4B3744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exact"/>
        </w:trPr>
        <w:tc>
          <w:tcPr>
            <w:tcW w:w="17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2C7A4580">
            <w:pPr>
              <w:widowControl/>
              <w:autoSpaceDE w:val="0"/>
              <w:autoSpaceDN w:val="0"/>
              <w:spacing w:before="84" w:after="0" w:line="120" w:lineRule="exact"/>
              <w:ind w:left="6" w:right="0" w:firstLine="0"/>
              <w:jc w:val="lef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pacing w:val="3"/>
                <w:sz w:val="12"/>
              </w:rPr>
              <w:t>30113</w:t>
            </w:r>
          </w:p>
        </w:tc>
        <w:tc>
          <w:tcPr>
            <w:tcW w:w="25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3F599048">
            <w:pPr>
              <w:widowControl/>
              <w:autoSpaceDE w:val="0"/>
              <w:autoSpaceDN w:val="0"/>
              <w:spacing w:before="80" w:after="0" w:line="120" w:lineRule="exact"/>
              <w:ind w:left="0" w:right="0" w:firstLine="0"/>
              <w:jc w:val="lef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pacing w:val="3"/>
                <w:sz w:val="12"/>
              </w:rPr>
              <w:t>住房公积金</w:t>
            </w:r>
          </w:p>
        </w:tc>
        <w:tc>
          <w:tcPr>
            <w:tcW w:w="180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16DDFE61">
            <w:pPr>
              <w:widowControl/>
              <w:autoSpaceDE w:val="0"/>
              <w:autoSpaceDN w:val="0"/>
              <w:spacing w:before="84" w:after="0" w:line="120" w:lineRule="exact"/>
              <w:ind w:left="0" w:right="22" w:firstLine="0"/>
              <w:jc w:val="righ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pacing w:val="3"/>
                <w:sz w:val="12"/>
              </w:rPr>
              <w:t>102.90</w:t>
            </w:r>
          </w:p>
        </w:tc>
        <w:tc>
          <w:tcPr>
            <w:tcW w:w="17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0DC0E085">
            <w:pPr>
              <w:widowControl/>
              <w:autoSpaceDE w:val="0"/>
              <w:autoSpaceDN w:val="0"/>
              <w:spacing w:before="84" w:after="0" w:line="120" w:lineRule="exact"/>
              <w:ind w:left="0" w:right="24" w:firstLine="0"/>
              <w:jc w:val="righ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pacing w:val="3"/>
                <w:sz w:val="12"/>
              </w:rPr>
              <w:t>102.90</w:t>
            </w:r>
          </w:p>
        </w:tc>
        <w:tc>
          <w:tcPr>
            <w:tcW w:w="15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0A21D705"/>
        </w:tc>
      </w:tr>
      <w:tr w14:paraId="7F8E9B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exact"/>
        </w:trPr>
        <w:tc>
          <w:tcPr>
            <w:tcW w:w="17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2915CF78">
            <w:pPr>
              <w:widowControl/>
              <w:autoSpaceDE w:val="0"/>
              <w:autoSpaceDN w:val="0"/>
              <w:spacing w:before="86" w:after="0" w:line="120" w:lineRule="exact"/>
              <w:ind w:left="6" w:right="0" w:firstLine="0"/>
              <w:jc w:val="lef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pacing w:val="3"/>
                <w:sz w:val="12"/>
              </w:rPr>
              <w:t>30199</w:t>
            </w:r>
          </w:p>
        </w:tc>
        <w:tc>
          <w:tcPr>
            <w:tcW w:w="25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0B67CDF9">
            <w:pPr>
              <w:widowControl/>
              <w:autoSpaceDE w:val="0"/>
              <w:autoSpaceDN w:val="0"/>
              <w:spacing w:before="80" w:after="0" w:line="120" w:lineRule="exact"/>
              <w:ind w:left="0" w:right="0" w:firstLine="0"/>
              <w:jc w:val="lef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pacing w:val="3"/>
                <w:sz w:val="12"/>
              </w:rPr>
              <w:t>其他工资福利支出</w:t>
            </w:r>
          </w:p>
        </w:tc>
        <w:tc>
          <w:tcPr>
            <w:tcW w:w="180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4BB2BD73">
            <w:pPr>
              <w:widowControl/>
              <w:autoSpaceDE w:val="0"/>
              <w:autoSpaceDN w:val="0"/>
              <w:spacing w:before="86" w:after="0" w:line="120" w:lineRule="exact"/>
              <w:ind w:left="0" w:right="24" w:firstLine="0"/>
              <w:jc w:val="righ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pacing w:val="3"/>
                <w:sz w:val="12"/>
              </w:rPr>
              <w:t>2.13</w:t>
            </w:r>
          </w:p>
        </w:tc>
        <w:tc>
          <w:tcPr>
            <w:tcW w:w="17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09FA704F">
            <w:pPr>
              <w:widowControl/>
              <w:autoSpaceDE w:val="0"/>
              <w:autoSpaceDN w:val="0"/>
              <w:spacing w:before="86" w:after="0" w:line="120" w:lineRule="exact"/>
              <w:ind w:left="0" w:right="24" w:firstLine="0"/>
              <w:jc w:val="righ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pacing w:val="3"/>
                <w:sz w:val="12"/>
              </w:rPr>
              <w:t>2.13</w:t>
            </w:r>
          </w:p>
        </w:tc>
        <w:tc>
          <w:tcPr>
            <w:tcW w:w="15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2F2E33CA"/>
        </w:tc>
      </w:tr>
      <w:tr w14:paraId="4178FB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exact"/>
        </w:trPr>
        <w:tc>
          <w:tcPr>
            <w:tcW w:w="17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722A24B4">
            <w:pPr>
              <w:widowControl/>
              <w:autoSpaceDE w:val="0"/>
              <w:autoSpaceDN w:val="0"/>
              <w:spacing w:before="84" w:after="0" w:line="120" w:lineRule="exact"/>
              <w:ind w:left="6" w:right="0" w:firstLine="0"/>
              <w:jc w:val="lef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pacing w:val="3"/>
                <w:sz w:val="12"/>
              </w:rPr>
              <w:t>302</w:t>
            </w:r>
          </w:p>
        </w:tc>
        <w:tc>
          <w:tcPr>
            <w:tcW w:w="25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387B3BCC">
            <w:pPr>
              <w:widowControl/>
              <w:autoSpaceDE w:val="0"/>
              <w:autoSpaceDN w:val="0"/>
              <w:spacing w:before="80" w:after="0" w:line="120" w:lineRule="exact"/>
              <w:ind w:left="0" w:right="0" w:firstLine="0"/>
              <w:jc w:val="lef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pacing w:val="3"/>
                <w:sz w:val="12"/>
              </w:rPr>
              <w:t>商品和服务支出</w:t>
            </w:r>
          </w:p>
        </w:tc>
        <w:tc>
          <w:tcPr>
            <w:tcW w:w="180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15F3C2A2">
            <w:pPr>
              <w:widowControl/>
              <w:autoSpaceDE w:val="0"/>
              <w:autoSpaceDN w:val="0"/>
              <w:spacing w:before="84" w:after="0" w:line="120" w:lineRule="exact"/>
              <w:ind w:left="0" w:right="24" w:firstLine="0"/>
              <w:jc w:val="righ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pacing w:val="3"/>
                <w:sz w:val="12"/>
              </w:rPr>
              <w:t>6.50</w:t>
            </w:r>
          </w:p>
        </w:tc>
        <w:tc>
          <w:tcPr>
            <w:tcW w:w="17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320CFEF9"/>
        </w:tc>
        <w:tc>
          <w:tcPr>
            <w:tcW w:w="15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3C8E1394">
            <w:pPr>
              <w:widowControl/>
              <w:autoSpaceDE w:val="0"/>
              <w:autoSpaceDN w:val="0"/>
              <w:spacing w:before="84" w:after="0" w:line="120" w:lineRule="exact"/>
              <w:ind w:left="0" w:right="26" w:firstLine="0"/>
              <w:jc w:val="righ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pacing w:val="3"/>
                <w:sz w:val="12"/>
              </w:rPr>
              <w:t>6.50</w:t>
            </w:r>
          </w:p>
        </w:tc>
      </w:tr>
      <w:tr w14:paraId="222C12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exact"/>
        </w:trPr>
        <w:tc>
          <w:tcPr>
            <w:tcW w:w="17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542078AA">
            <w:pPr>
              <w:widowControl/>
              <w:autoSpaceDE w:val="0"/>
              <w:autoSpaceDN w:val="0"/>
              <w:spacing w:before="86" w:after="0" w:line="120" w:lineRule="exact"/>
              <w:ind w:left="6" w:right="0" w:firstLine="0"/>
              <w:jc w:val="lef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pacing w:val="3"/>
                <w:sz w:val="12"/>
              </w:rPr>
              <w:t>30228</w:t>
            </w:r>
          </w:p>
        </w:tc>
        <w:tc>
          <w:tcPr>
            <w:tcW w:w="25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41F6920C">
            <w:pPr>
              <w:widowControl/>
              <w:autoSpaceDE w:val="0"/>
              <w:autoSpaceDN w:val="0"/>
              <w:spacing w:before="80" w:after="0" w:line="120" w:lineRule="exact"/>
              <w:ind w:left="0" w:right="0" w:firstLine="0"/>
              <w:jc w:val="lef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pacing w:val="3"/>
                <w:sz w:val="12"/>
              </w:rPr>
              <w:t>工会经费</w:t>
            </w:r>
          </w:p>
        </w:tc>
        <w:tc>
          <w:tcPr>
            <w:tcW w:w="180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16A83953">
            <w:pPr>
              <w:widowControl/>
              <w:autoSpaceDE w:val="0"/>
              <w:autoSpaceDN w:val="0"/>
              <w:spacing w:before="86" w:after="0" w:line="120" w:lineRule="exact"/>
              <w:ind w:left="0" w:right="24" w:firstLine="0"/>
              <w:jc w:val="righ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pacing w:val="3"/>
                <w:sz w:val="12"/>
              </w:rPr>
              <w:t>6.50</w:t>
            </w:r>
          </w:p>
        </w:tc>
        <w:tc>
          <w:tcPr>
            <w:tcW w:w="17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7EDACC0F"/>
        </w:tc>
        <w:tc>
          <w:tcPr>
            <w:tcW w:w="15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63FA5815">
            <w:pPr>
              <w:widowControl/>
              <w:autoSpaceDE w:val="0"/>
              <w:autoSpaceDN w:val="0"/>
              <w:spacing w:before="86" w:after="0" w:line="120" w:lineRule="exact"/>
              <w:ind w:left="0" w:right="26" w:firstLine="0"/>
              <w:jc w:val="righ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pacing w:val="3"/>
                <w:sz w:val="12"/>
              </w:rPr>
              <w:t>6.50</w:t>
            </w:r>
          </w:p>
        </w:tc>
      </w:tr>
      <w:tr w14:paraId="12669A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exact"/>
        </w:trPr>
        <w:tc>
          <w:tcPr>
            <w:tcW w:w="17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6AFB4364">
            <w:pPr>
              <w:widowControl/>
              <w:autoSpaceDE w:val="0"/>
              <w:autoSpaceDN w:val="0"/>
              <w:spacing w:before="86" w:after="0" w:line="120" w:lineRule="exact"/>
              <w:ind w:left="6" w:right="0" w:firstLine="0"/>
              <w:jc w:val="lef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pacing w:val="1"/>
                <w:sz w:val="12"/>
              </w:rPr>
              <w:t>303</w:t>
            </w:r>
          </w:p>
        </w:tc>
        <w:tc>
          <w:tcPr>
            <w:tcW w:w="25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64408A0D">
            <w:pPr>
              <w:widowControl/>
              <w:autoSpaceDE w:val="0"/>
              <w:autoSpaceDN w:val="0"/>
              <w:spacing w:before="82" w:after="0" w:line="120" w:lineRule="exact"/>
              <w:ind w:left="0" w:right="0" w:firstLine="0"/>
              <w:jc w:val="lef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pacing w:val="3"/>
                <w:sz w:val="12"/>
              </w:rPr>
              <w:t>对个人和家庭的补助</w:t>
            </w:r>
          </w:p>
        </w:tc>
        <w:tc>
          <w:tcPr>
            <w:tcW w:w="180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7185F9BA">
            <w:pPr>
              <w:widowControl/>
              <w:autoSpaceDE w:val="0"/>
              <w:autoSpaceDN w:val="0"/>
              <w:spacing w:before="86" w:after="0" w:line="120" w:lineRule="exact"/>
              <w:ind w:left="0" w:right="22" w:firstLine="0"/>
              <w:jc w:val="righ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pacing w:val="3"/>
                <w:sz w:val="12"/>
              </w:rPr>
              <w:t>5.06</w:t>
            </w:r>
          </w:p>
        </w:tc>
        <w:tc>
          <w:tcPr>
            <w:tcW w:w="17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32363224">
            <w:pPr>
              <w:widowControl/>
              <w:autoSpaceDE w:val="0"/>
              <w:autoSpaceDN w:val="0"/>
              <w:spacing w:before="86" w:after="0" w:line="120" w:lineRule="exact"/>
              <w:ind w:left="0" w:right="24" w:firstLine="0"/>
              <w:jc w:val="righ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pacing w:val="3"/>
                <w:sz w:val="12"/>
              </w:rPr>
              <w:t>5.06</w:t>
            </w:r>
          </w:p>
        </w:tc>
        <w:tc>
          <w:tcPr>
            <w:tcW w:w="15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4707090E"/>
        </w:tc>
      </w:tr>
      <w:tr w14:paraId="1561FB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exact"/>
        </w:trPr>
        <w:tc>
          <w:tcPr>
            <w:tcW w:w="17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2096BFF3">
            <w:pPr>
              <w:widowControl/>
              <w:autoSpaceDE w:val="0"/>
              <w:autoSpaceDN w:val="0"/>
              <w:spacing w:before="86" w:after="0" w:line="120" w:lineRule="exact"/>
              <w:ind w:left="6" w:right="0" w:firstLine="0"/>
              <w:jc w:val="lef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pacing w:val="3"/>
                <w:sz w:val="12"/>
              </w:rPr>
              <w:t>30302</w:t>
            </w:r>
          </w:p>
        </w:tc>
        <w:tc>
          <w:tcPr>
            <w:tcW w:w="25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5F18077C">
            <w:pPr>
              <w:widowControl/>
              <w:autoSpaceDE w:val="0"/>
              <w:autoSpaceDN w:val="0"/>
              <w:spacing w:before="80" w:after="0" w:line="120" w:lineRule="exact"/>
              <w:ind w:left="0" w:right="0" w:firstLine="0"/>
              <w:jc w:val="lef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pacing w:val="3"/>
                <w:sz w:val="12"/>
              </w:rPr>
              <w:t>退休费</w:t>
            </w:r>
          </w:p>
        </w:tc>
        <w:tc>
          <w:tcPr>
            <w:tcW w:w="180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7FF3FAD5">
            <w:pPr>
              <w:widowControl/>
              <w:autoSpaceDE w:val="0"/>
              <w:autoSpaceDN w:val="0"/>
              <w:spacing w:before="86" w:after="0" w:line="120" w:lineRule="exact"/>
              <w:ind w:left="0" w:right="22" w:firstLine="0"/>
              <w:jc w:val="righ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pacing w:val="3"/>
                <w:sz w:val="12"/>
              </w:rPr>
              <w:t>5.06</w:t>
            </w:r>
          </w:p>
        </w:tc>
        <w:tc>
          <w:tcPr>
            <w:tcW w:w="17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533478DB">
            <w:pPr>
              <w:widowControl/>
              <w:autoSpaceDE w:val="0"/>
              <w:autoSpaceDN w:val="0"/>
              <w:spacing w:before="86" w:after="0" w:line="120" w:lineRule="exact"/>
              <w:ind w:left="0" w:right="24" w:firstLine="0"/>
              <w:jc w:val="righ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pacing w:val="3"/>
                <w:sz w:val="12"/>
              </w:rPr>
              <w:t>5.06</w:t>
            </w:r>
          </w:p>
        </w:tc>
        <w:tc>
          <w:tcPr>
            <w:tcW w:w="15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4BD41860"/>
        </w:tc>
      </w:tr>
    </w:tbl>
    <w:p w14:paraId="520F0957">
      <w:pPr>
        <w:widowControl/>
        <w:autoSpaceDE w:val="0"/>
        <w:autoSpaceDN w:val="0"/>
        <w:spacing w:before="9232" w:after="0" w:line="160" w:lineRule="exact"/>
        <w:ind w:left="0" w:right="4522" w:firstLine="0"/>
        <w:jc w:val="right"/>
      </w:pPr>
      <w:r>
        <w:rPr>
          <w:rFonts w:ascii="fangsong" w:hAnsi="fangsong" w:eastAsia="fangsong"/>
          <w:b w:val="0"/>
          <w:i w:val="0"/>
          <w:color w:val="000000"/>
          <w:spacing w:val="-4"/>
          <w:sz w:val="16"/>
        </w:rPr>
        <w:t>-11-</w:t>
      </w:r>
    </w:p>
    <w:p w14:paraId="7632DECC">
      <w:pPr>
        <w:sectPr>
          <w:pgSz w:w="11900" w:h="16840"/>
          <w:pgMar w:top="1332" w:right="1200" w:bottom="142" w:left="1244" w:header="720" w:footer="720" w:gutter="0"/>
          <w:cols w:equalWidth="0" w:num="1">
            <w:col w:w="9456"/>
          </w:cols>
          <w:docGrid w:linePitch="360" w:charSpace="0"/>
        </w:sectPr>
      </w:pPr>
    </w:p>
    <w:tbl>
      <w:tblPr>
        <w:tblStyle w:val="32"/>
        <w:tblW w:w="0" w:type="auto"/>
        <w:tblInd w:w="1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6"/>
        <w:gridCol w:w="2258"/>
        <w:gridCol w:w="2136"/>
        <w:gridCol w:w="1886"/>
      </w:tblGrid>
      <w:tr w14:paraId="1782E1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9416" w:type="dxa"/>
            <w:gridSpan w:val="4"/>
            <w:tcBorders>
              <w:top w:val="single" w:color="000000" w:sz="2" w:space="0"/>
              <w:left w:val="single" w:color="000000" w:sz="0" w:space="0"/>
              <w:bottom w:val="single" w:color="000000" w:sz="2" w:space="0"/>
              <w:right w:val="single" w:color="000000" w:sz="0" w:space="0"/>
            </w:tcBorders>
            <w:tcMar>
              <w:left w:w="0" w:type="dxa"/>
              <w:right w:w="0" w:type="dxa"/>
            </w:tcMar>
          </w:tcPr>
          <w:p w14:paraId="0DA5FDAD">
            <w:pPr>
              <w:widowControl/>
              <w:autoSpaceDE w:val="0"/>
              <w:autoSpaceDN w:val="0"/>
              <w:spacing w:before="110" w:after="0" w:line="120" w:lineRule="exact"/>
              <w:ind w:left="12" w:right="0" w:firstLine="0"/>
              <w:jc w:val="lef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pacing w:val="3"/>
                <w:sz w:val="12"/>
              </w:rPr>
              <w:t>公开09表</w:t>
            </w:r>
          </w:p>
        </w:tc>
      </w:tr>
      <w:tr w14:paraId="3BE6C0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exact"/>
        </w:trPr>
        <w:tc>
          <w:tcPr>
            <w:tcW w:w="9416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59974E37">
            <w:pPr>
              <w:widowControl/>
              <w:autoSpaceDE w:val="0"/>
              <w:autoSpaceDN w:val="0"/>
              <w:spacing w:before="10" w:after="0" w:line="258" w:lineRule="exact"/>
              <w:ind w:left="1874" w:right="0" w:firstLine="0"/>
              <w:jc w:val="left"/>
            </w:pPr>
            <w:r>
              <w:rPr>
                <w:rFonts w:ascii="黑体" w:hAnsi="黑体" w:eastAsia="黑体"/>
                <w:b w:val="0"/>
                <w:i w:val="0"/>
                <w:color w:val="212529"/>
                <w:spacing w:val="4"/>
                <w:sz w:val="19"/>
              </w:rPr>
              <w:t>一般公共预算"三公"经费、会议费、培训费、差旅费等支出表</w:t>
            </w:r>
          </w:p>
        </w:tc>
      </w:tr>
      <w:tr w14:paraId="2B07A3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exact"/>
        </w:trPr>
        <w:tc>
          <w:tcPr>
            <w:tcW w:w="3136" w:type="dxa"/>
            <w:tcBorders>
              <w:top w:val="single" w:color="000000" w:sz="2" w:space="0"/>
              <w:left w:val="single" w:color="000000" w:sz="0" w:space="0"/>
              <w:bottom w:val="single" w:color="000000" w:sz="2" w:space="0"/>
              <w:right w:val="single" w:color="000000" w:sz="0" w:space="0"/>
            </w:tcBorders>
            <w:tcMar>
              <w:left w:w="0" w:type="dxa"/>
              <w:right w:w="0" w:type="dxa"/>
            </w:tcMar>
          </w:tcPr>
          <w:p w14:paraId="6BF18620"/>
        </w:tc>
        <w:tc>
          <w:tcPr>
            <w:tcW w:w="2258" w:type="dxa"/>
            <w:tcBorders>
              <w:top w:val="single" w:color="000000" w:sz="2" w:space="0"/>
              <w:left w:val="single" w:color="000000" w:sz="0" w:space="0"/>
              <w:bottom w:val="single" w:color="000000" w:sz="2" w:space="0"/>
              <w:right w:val="single" w:color="000000" w:sz="0" w:space="0"/>
            </w:tcBorders>
            <w:tcMar>
              <w:left w:w="0" w:type="dxa"/>
              <w:right w:w="0" w:type="dxa"/>
            </w:tcMar>
          </w:tcPr>
          <w:p w14:paraId="23CC00F3"/>
        </w:tc>
        <w:tc>
          <w:tcPr>
            <w:tcW w:w="4022" w:type="dxa"/>
            <w:gridSpan w:val="2"/>
            <w:tcBorders>
              <w:top w:val="single" w:color="000000" w:sz="2" w:space="0"/>
              <w:left w:val="single" w:color="000000" w:sz="0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43CAA592">
            <w:pPr>
              <w:widowControl/>
              <w:autoSpaceDE w:val="0"/>
              <w:autoSpaceDN w:val="0"/>
              <w:spacing w:before="68" w:after="0" w:line="156" w:lineRule="exact"/>
              <w:ind w:left="0" w:right="34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212529"/>
                <w:spacing w:val="3"/>
                <w:sz w:val="12"/>
              </w:rPr>
              <w:t>单位: 万元</w:t>
            </w:r>
          </w:p>
        </w:tc>
      </w:tr>
      <w:tr w14:paraId="0A0EAD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exact"/>
        </w:trPr>
        <w:tc>
          <w:tcPr>
            <w:tcW w:w="31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0A19BB46">
            <w:pPr>
              <w:widowControl/>
              <w:autoSpaceDE w:val="0"/>
              <w:autoSpaceDN w:val="0"/>
              <w:spacing w:before="70" w:after="0" w:line="156" w:lineRule="exact"/>
              <w:ind w:left="1166" w:right="0" w:firstLine="0"/>
              <w:jc w:val="left"/>
            </w:pPr>
            <w:r>
              <w:rPr>
                <w:rFonts w:ascii="黑体" w:hAnsi="黑体" w:eastAsia="黑体"/>
                <w:b w:val="0"/>
                <w:i w:val="0"/>
                <w:color w:val="212529"/>
                <w:spacing w:val="3"/>
                <w:sz w:val="12"/>
              </w:rPr>
              <w:t>部门经济分类</w:t>
            </w:r>
          </w:p>
        </w:tc>
        <w:tc>
          <w:tcPr>
            <w:tcW w:w="225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4A08DD32">
            <w:pPr>
              <w:widowControl/>
              <w:autoSpaceDE w:val="0"/>
              <w:autoSpaceDN w:val="0"/>
              <w:spacing w:before="70" w:after="0" w:line="156" w:lineRule="exact"/>
              <w:ind w:left="792" w:right="0" w:firstLine="0"/>
              <w:jc w:val="left"/>
            </w:pPr>
            <w:r>
              <w:rPr>
                <w:rFonts w:ascii="黑体" w:hAnsi="黑体" w:eastAsia="黑体"/>
                <w:b w:val="0"/>
                <w:i w:val="0"/>
                <w:color w:val="212529"/>
                <w:spacing w:val="3"/>
                <w:sz w:val="12"/>
              </w:rPr>
              <w:t>上年预算数</w:t>
            </w:r>
          </w:p>
        </w:tc>
        <w:tc>
          <w:tcPr>
            <w:tcW w:w="21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14DC2AD1">
            <w:pPr>
              <w:widowControl/>
              <w:autoSpaceDE w:val="0"/>
              <w:autoSpaceDN w:val="0"/>
              <w:spacing w:before="70" w:after="0" w:line="156" w:lineRule="exact"/>
              <w:ind w:left="740" w:right="0" w:firstLine="0"/>
              <w:jc w:val="left"/>
            </w:pPr>
            <w:r>
              <w:rPr>
                <w:rFonts w:ascii="黑体" w:hAnsi="黑体" w:eastAsia="黑体"/>
                <w:b w:val="0"/>
                <w:i w:val="0"/>
                <w:color w:val="212529"/>
                <w:spacing w:val="3"/>
                <w:sz w:val="12"/>
              </w:rPr>
              <w:t>当年预算数</w:t>
            </w:r>
          </w:p>
        </w:tc>
        <w:tc>
          <w:tcPr>
            <w:tcW w:w="188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524D6533">
            <w:pPr>
              <w:widowControl/>
              <w:autoSpaceDE w:val="0"/>
              <w:autoSpaceDN w:val="0"/>
              <w:spacing w:before="70" w:after="0" w:line="156" w:lineRule="exact"/>
              <w:ind w:left="800" w:right="0" w:firstLine="0"/>
              <w:jc w:val="left"/>
            </w:pPr>
            <w:r>
              <w:rPr>
                <w:rFonts w:ascii="黑体" w:hAnsi="黑体" w:eastAsia="黑体"/>
                <w:b w:val="0"/>
                <w:i w:val="0"/>
                <w:color w:val="212529"/>
                <w:spacing w:val="3"/>
                <w:sz w:val="12"/>
              </w:rPr>
              <w:t>增幅</w:t>
            </w:r>
          </w:p>
        </w:tc>
      </w:tr>
      <w:tr w14:paraId="2B7E9C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exact"/>
        </w:trPr>
        <w:tc>
          <w:tcPr>
            <w:tcW w:w="31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3CAF6973">
            <w:pPr>
              <w:widowControl/>
              <w:autoSpaceDE w:val="0"/>
              <w:autoSpaceDN w:val="0"/>
              <w:spacing w:before="68" w:after="0" w:line="154" w:lineRule="exact"/>
              <w:ind w:left="1048" w:right="0" w:firstLine="0"/>
              <w:jc w:val="left"/>
            </w:pPr>
            <w:r>
              <w:rPr>
                <w:rFonts w:ascii="黑体" w:hAnsi="黑体" w:eastAsia="黑体"/>
                <w:b w:val="0"/>
                <w:i w:val="0"/>
                <w:color w:val="212529"/>
                <w:spacing w:val="3"/>
                <w:sz w:val="12"/>
              </w:rPr>
              <w:t>因公出国 (境) 费</w:t>
            </w:r>
          </w:p>
        </w:tc>
        <w:tc>
          <w:tcPr>
            <w:tcW w:w="225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3C7F6C8E"/>
        </w:tc>
        <w:tc>
          <w:tcPr>
            <w:tcW w:w="21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6FE88ED5"/>
        </w:tc>
        <w:tc>
          <w:tcPr>
            <w:tcW w:w="188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4AC772C1"/>
        </w:tc>
      </w:tr>
      <w:tr w14:paraId="60363B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exact"/>
        </w:trPr>
        <w:tc>
          <w:tcPr>
            <w:tcW w:w="31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4B7A3C22">
            <w:pPr>
              <w:widowControl/>
              <w:autoSpaceDE w:val="0"/>
              <w:autoSpaceDN w:val="0"/>
              <w:spacing w:before="72" w:after="0" w:line="154" w:lineRule="exact"/>
              <w:ind w:left="1106" w:right="0" w:firstLine="0"/>
              <w:jc w:val="left"/>
            </w:pPr>
            <w:r>
              <w:rPr>
                <w:rFonts w:ascii="黑体" w:hAnsi="黑体" w:eastAsia="黑体"/>
                <w:b w:val="0"/>
                <w:i w:val="0"/>
                <w:color w:val="212529"/>
                <w:spacing w:val="3"/>
                <w:sz w:val="12"/>
              </w:rPr>
              <w:t>公务车辆购置费</w:t>
            </w:r>
          </w:p>
        </w:tc>
        <w:tc>
          <w:tcPr>
            <w:tcW w:w="225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7E5E3B5B"/>
        </w:tc>
        <w:tc>
          <w:tcPr>
            <w:tcW w:w="21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67D73A83"/>
        </w:tc>
        <w:tc>
          <w:tcPr>
            <w:tcW w:w="188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5090ECFE"/>
        </w:tc>
      </w:tr>
      <w:tr w14:paraId="70EE40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exact"/>
        </w:trPr>
        <w:tc>
          <w:tcPr>
            <w:tcW w:w="31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4697A19E">
            <w:pPr>
              <w:widowControl/>
              <w:autoSpaceDE w:val="0"/>
              <w:autoSpaceDN w:val="0"/>
              <w:spacing w:before="74" w:after="0" w:line="154" w:lineRule="exact"/>
              <w:ind w:left="1106" w:right="0" w:firstLine="0"/>
              <w:jc w:val="left"/>
            </w:pPr>
            <w:r>
              <w:rPr>
                <w:rFonts w:ascii="黑体" w:hAnsi="黑体" w:eastAsia="黑体"/>
                <w:b w:val="0"/>
                <w:i w:val="0"/>
                <w:color w:val="212529"/>
                <w:spacing w:val="3"/>
                <w:sz w:val="12"/>
              </w:rPr>
              <w:t>公车运行维护费</w:t>
            </w:r>
          </w:p>
        </w:tc>
        <w:tc>
          <w:tcPr>
            <w:tcW w:w="225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395C6683"/>
        </w:tc>
        <w:tc>
          <w:tcPr>
            <w:tcW w:w="21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5B158144"/>
        </w:tc>
        <w:tc>
          <w:tcPr>
            <w:tcW w:w="188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091CC8B2"/>
        </w:tc>
      </w:tr>
      <w:tr w14:paraId="14EF7A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exact"/>
        </w:trPr>
        <w:tc>
          <w:tcPr>
            <w:tcW w:w="31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3B0DB882">
            <w:pPr>
              <w:widowControl/>
              <w:autoSpaceDE w:val="0"/>
              <w:autoSpaceDN w:val="0"/>
              <w:spacing w:before="74" w:after="0" w:line="154" w:lineRule="exact"/>
              <w:ind w:left="1236" w:right="0" w:firstLine="0"/>
              <w:jc w:val="left"/>
            </w:pPr>
            <w:r>
              <w:rPr>
                <w:rFonts w:ascii="黑体" w:hAnsi="黑体" w:eastAsia="黑体"/>
                <w:b w:val="0"/>
                <w:i w:val="0"/>
                <w:color w:val="212529"/>
                <w:spacing w:val="3"/>
                <w:sz w:val="12"/>
              </w:rPr>
              <w:t>公务接待费</w:t>
            </w:r>
          </w:p>
        </w:tc>
        <w:tc>
          <w:tcPr>
            <w:tcW w:w="225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55FB5AD4"/>
        </w:tc>
        <w:tc>
          <w:tcPr>
            <w:tcW w:w="21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68D78E8F"/>
        </w:tc>
        <w:tc>
          <w:tcPr>
            <w:tcW w:w="188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5D7E7D0A"/>
        </w:tc>
      </w:tr>
      <w:tr w14:paraId="0F3D0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exact"/>
        </w:trPr>
        <w:tc>
          <w:tcPr>
            <w:tcW w:w="31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65D2F907">
            <w:pPr>
              <w:widowControl/>
              <w:autoSpaceDE w:val="0"/>
              <w:autoSpaceDN w:val="0"/>
              <w:spacing w:before="74" w:after="0" w:line="154" w:lineRule="exact"/>
              <w:ind w:left="1362" w:right="0" w:firstLine="0"/>
              <w:jc w:val="left"/>
            </w:pPr>
            <w:r>
              <w:rPr>
                <w:rFonts w:ascii="黑体" w:hAnsi="黑体" w:eastAsia="黑体"/>
                <w:b w:val="0"/>
                <w:i w:val="0"/>
                <w:color w:val="212529"/>
                <w:spacing w:val="3"/>
                <w:sz w:val="12"/>
              </w:rPr>
              <w:t>差旅费</w:t>
            </w:r>
          </w:p>
        </w:tc>
        <w:tc>
          <w:tcPr>
            <w:tcW w:w="225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25ED0321"/>
        </w:tc>
        <w:tc>
          <w:tcPr>
            <w:tcW w:w="21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3AA8A24C"/>
        </w:tc>
        <w:tc>
          <w:tcPr>
            <w:tcW w:w="188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557E4B28"/>
        </w:tc>
      </w:tr>
      <w:tr w14:paraId="1CF61C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exact"/>
        </w:trPr>
        <w:tc>
          <w:tcPr>
            <w:tcW w:w="31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7F06AA1D">
            <w:pPr>
              <w:widowControl/>
              <w:autoSpaceDE w:val="0"/>
              <w:autoSpaceDN w:val="0"/>
              <w:spacing w:before="76" w:after="0" w:line="154" w:lineRule="exact"/>
              <w:ind w:left="1360" w:right="0" w:firstLine="0"/>
              <w:jc w:val="left"/>
            </w:pPr>
            <w:r>
              <w:rPr>
                <w:rFonts w:ascii="黑体" w:hAnsi="黑体" w:eastAsia="黑体"/>
                <w:b w:val="0"/>
                <w:i w:val="0"/>
                <w:color w:val="212529"/>
                <w:spacing w:val="3"/>
                <w:sz w:val="12"/>
              </w:rPr>
              <w:t>会议费</w:t>
            </w:r>
          </w:p>
        </w:tc>
        <w:tc>
          <w:tcPr>
            <w:tcW w:w="225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6AA80799"/>
        </w:tc>
        <w:tc>
          <w:tcPr>
            <w:tcW w:w="21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2D4A1591"/>
        </w:tc>
        <w:tc>
          <w:tcPr>
            <w:tcW w:w="188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27318B4C"/>
        </w:tc>
      </w:tr>
      <w:tr w14:paraId="34BC34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1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3816165F">
            <w:pPr>
              <w:widowControl/>
              <w:autoSpaceDE w:val="0"/>
              <w:autoSpaceDN w:val="0"/>
              <w:spacing w:before="78" w:after="0" w:line="154" w:lineRule="exact"/>
              <w:ind w:left="1360" w:right="0" w:firstLine="0"/>
              <w:jc w:val="left"/>
            </w:pPr>
            <w:r>
              <w:rPr>
                <w:rFonts w:ascii="黑体" w:hAnsi="黑体" w:eastAsia="黑体"/>
                <w:b w:val="0"/>
                <w:i w:val="0"/>
                <w:color w:val="212529"/>
                <w:spacing w:val="3"/>
                <w:sz w:val="12"/>
              </w:rPr>
              <w:t>培训费</w:t>
            </w:r>
          </w:p>
        </w:tc>
        <w:tc>
          <w:tcPr>
            <w:tcW w:w="225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2BBED08A"/>
        </w:tc>
        <w:tc>
          <w:tcPr>
            <w:tcW w:w="21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24E0D9D1"/>
        </w:tc>
        <w:tc>
          <w:tcPr>
            <w:tcW w:w="188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2642FC90"/>
        </w:tc>
      </w:tr>
    </w:tbl>
    <w:p w14:paraId="30719D39">
      <w:pPr>
        <w:widowControl/>
        <w:autoSpaceDE w:val="0"/>
        <w:autoSpaceDN w:val="0"/>
        <w:spacing w:before="0" w:after="0" w:line="238" w:lineRule="exact"/>
        <w:ind w:left="0" w:right="0"/>
      </w:pPr>
      <w: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791210</wp:posOffset>
                </wp:positionH>
                <wp:positionV relativeFrom="page">
                  <wp:posOffset>4730750</wp:posOffset>
                </wp:positionV>
                <wp:extent cx="5986780" cy="5080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986780" cy="507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" o:spid="_x0000_s1026" o:spt="202" type="#_x0000_t202" style="position:absolute;left:0pt;margin-left:62.3pt;margin-top:372.5pt;height:0.4pt;width:471.4pt;mso-position-horizontal-relative:page;mso-position-vertical-relative:page;z-index:-251657216;mso-width-relative:page;mso-height-relative:page;" filled="f" stroked="f" coordsize="21600,21600" o:gfxdata="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B2zWdQ2QAAAAwBAAAPAAAAAAAAAAEAIAAAACIAAABkcnMvZG93bnJldi54bWxQSwECFAAU&#10;AAAACACHTuJAN1341fABAADzAwAADgAAAAAAAAABACAAAAAoAQAAZHJzL2Uyb0RvYy54bWxQSwUG&#10;AAAAAAYABgBZAQAAigUAAAAA&#10;">
                <v:fill on="f" focussize="0,0"/>
                <v:stroke on="f"/>
                <v:imagedata o:title=""/>
                <o:lock v:ext="edit" aspectratio="t"/>
                <v:textbox inset="0mm,0mm,0mm,0mm"/>
              </v:shape>
            </w:pict>
          </mc:Fallback>
        </mc:AlternateContent>
      </w:r>
    </w:p>
    <w:tbl>
      <w:tblPr>
        <w:tblStyle w:val="32"/>
        <w:tblW w:w="0" w:type="auto"/>
        <w:tblInd w:w="1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8"/>
        <w:gridCol w:w="2366"/>
        <w:gridCol w:w="1164"/>
        <w:gridCol w:w="930"/>
        <w:gridCol w:w="940"/>
        <w:gridCol w:w="938"/>
        <w:gridCol w:w="854"/>
        <w:gridCol w:w="956"/>
      </w:tblGrid>
      <w:tr w14:paraId="37288A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exact"/>
        </w:trPr>
        <w:tc>
          <w:tcPr>
            <w:tcW w:w="7606" w:type="dxa"/>
            <w:gridSpan w:val="6"/>
            <w:tcBorders>
              <w:top w:val="single" w:color="000000" w:sz="2" w:space="0"/>
              <w:left w:val="single" w:color="000000" w:sz="0" w:space="0"/>
              <w:bottom w:val="single" w:color="000000" w:sz="2" w:space="0"/>
              <w:right w:val="single" w:color="000000" w:sz="0" w:space="0"/>
            </w:tcBorders>
            <w:tcMar>
              <w:left w:w="0" w:type="dxa"/>
              <w:right w:w="0" w:type="dxa"/>
            </w:tcMar>
          </w:tcPr>
          <w:p w14:paraId="470E5A70">
            <w:pPr>
              <w:widowControl/>
              <w:autoSpaceDE w:val="0"/>
              <w:autoSpaceDN w:val="0"/>
              <w:spacing w:before="80" w:after="0" w:line="120" w:lineRule="exact"/>
              <w:ind w:left="12" w:right="0" w:firstLine="0"/>
              <w:jc w:val="lef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pacing w:val="3"/>
                <w:sz w:val="12"/>
              </w:rPr>
              <w:t>公开10表</w:t>
            </w:r>
          </w:p>
        </w:tc>
        <w:tc>
          <w:tcPr>
            <w:tcW w:w="854" w:type="dxa"/>
            <w:tcBorders>
              <w:top w:val="single" w:color="000000" w:sz="2" w:space="0"/>
              <w:left w:val="single" w:color="000000" w:sz="0" w:space="0"/>
              <w:bottom w:val="single" w:color="000000" w:sz="2" w:space="0"/>
              <w:right w:val="single" w:color="000000" w:sz="0" w:space="0"/>
            </w:tcBorders>
            <w:tcMar>
              <w:left w:w="0" w:type="dxa"/>
              <w:right w:w="0" w:type="dxa"/>
            </w:tcMar>
          </w:tcPr>
          <w:p w14:paraId="29FA520F"/>
        </w:tc>
        <w:tc>
          <w:tcPr>
            <w:tcW w:w="956" w:type="dxa"/>
            <w:tcBorders>
              <w:top w:val="single" w:color="000000" w:sz="2" w:space="0"/>
              <w:left w:val="single" w:color="000000" w:sz="0" w:space="0"/>
              <w:bottom w:val="single" w:color="000000" w:sz="2" w:space="0"/>
              <w:right w:val="single" w:color="000000" w:sz="0" w:space="0"/>
            </w:tcBorders>
            <w:tcMar>
              <w:left w:w="0" w:type="dxa"/>
              <w:right w:w="0" w:type="dxa"/>
            </w:tcMar>
          </w:tcPr>
          <w:p w14:paraId="03C8B766"/>
        </w:tc>
      </w:tr>
      <w:tr w14:paraId="5E054C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exact"/>
        </w:trPr>
        <w:tc>
          <w:tcPr>
            <w:tcW w:w="9416" w:type="dxa"/>
            <w:gridSpan w:val="8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113EF11E">
            <w:pPr>
              <w:widowControl/>
              <w:autoSpaceDE w:val="0"/>
              <w:autoSpaceDN w:val="0"/>
              <w:spacing w:before="0" w:after="0" w:line="258" w:lineRule="exact"/>
              <w:ind w:left="3686" w:right="0" w:firstLine="0"/>
              <w:jc w:val="left"/>
            </w:pPr>
            <w:r>
              <w:rPr>
                <w:rFonts w:ascii="黑体" w:hAnsi="黑体" w:eastAsia="黑体"/>
                <w:b w:val="0"/>
                <w:i w:val="0"/>
                <w:color w:val="212529"/>
                <w:spacing w:val="4"/>
                <w:sz w:val="19"/>
              </w:rPr>
              <w:t>政府性基金预算支出表</w:t>
            </w:r>
          </w:p>
        </w:tc>
      </w:tr>
      <w:tr w14:paraId="6994BE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exact"/>
        </w:trPr>
        <w:tc>
          <w:tcPr>
            <w:tcW w:w="1268" w:type="dxa"/>
            <w:tcBorders>
              <w:top w:val="single" w:color="000000" w:sz="2" w:space="0"/>
              <w:left w:val="single" w:color="000000" w:sz="0" w:space="0"/>
              <w:bottom w:val="single" w:color="000000" w:sz="2" w:space="0"/>
              <w:right w:val="single" w:color="000000" w:sz="0" w:space="0"/>
            </w:tcBorders>
            <w:tcMar>
              <w:left w:w="0" w:type="dxa"/>
              <w:right w:w="0" w:type="dxa"/>
            </w:tcMar>
          </w:tcPr>
          <w:p w14:paraId="57746A8F"/>
        </w:tc>
        <w:tc>
          <w:tcPr>
            <w:tcW w:w="2366" w:type="dxa"/>
            <w:tcBorders>
              <w:top w:val="single" w:color="000000" w:sz="2" w:space="0"/>
              <w:left w:val="single" w:color="000000" w:sz="0" w:space="0"/>
              <w:bottom w:val="single" w:color="000000" w:sz="2" w:space="0"/>
              <w:right w:val="single" w:color="000000" w:sz="0" w:space="0"/>
            </w:tcBorders>
            <w:tcMar>
              <w:left w:w="0" w:type="dxa"/>
              <w:right w:w="0" w:type="dxa"/>
            </w:tcMar>
          </w:tcPr>
          <w:p w14:paraId="4EEB23E6"/>
        </w:tc>
        <w:tc>
          <w:tcPr>
            <w:tcW w:w="1164" w:type="dxa"/>
            <w:tcBorders>
              <w:top w:val="single" w:color="000000" w:sz="2" w:space="0"/>
              <w:left w:val="single" w:color="000000" w:sz="0" w:space="0"/>
              <w:bottom w:val="single" w:color="000000" w:sz="2" w:space="0"/>
              <w:right w:val="single" w:color="000000" w:sz="0" w:space="0"/>
            </w:tcBorders>
            <w:tcMar>
              <w:left w:w="0" w:type="dxa"/>
              <w:right w:w="0" w:type="dxa"/>
            </w:tcMar>
          </w:tcPr>
          <w:p w14:paraId="38561FE5"/>
        </w:tc>
        <w:tc>
          <w:tcPr>
            <w:tcW w:w="4618" w:type="dxa"/>
            <w:gridSpan w:val="5"/>
            <w:tcBorders>
              <w:top w:val="single" w:color="000000" w:sz="2" w:space="0"/>
              <w:left w:val="single" w:color="000000" w:sz="0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7D04BC10">
            <w:pPr>
              <w:widowControl/>
              <w:autoSpaceDE w:val="0"/>
              <w:autoSpaceDN w:val="0"/>
              <w:spacing w:before="38" w:after="0" w:line="156" w:lineRule="exact"/>
              <w:ind w:left="0" w:right="34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212529"/>
                <w:spacing w:val="3"/>
                <w:sz w:val="12"/>
              </w:rPr>
              <w:t>单位: 万元</w:t>
            </w:r>
          </w:p>
        </w:tc>
      </w:tr>
      <w:tr w14:paraId="385470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exact"/>
        </w:trPr>
        <w:tc>
          <w:tcPr>
            <w:tcW w:w="3634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5EDBD71F">
            <w:pPr>
              <w:widowControl/>
              <w:autoSpaceDE w:val="0"/>
              <w:autoSpaceDN w:val="0"/>
              <w:spacing w:before="38" w:after="0" w:line="154" w:lineRule="exact"/>
              <w:ind w:left="1414" w:right="0" w:firstLine="0"/>
              <w:jc w:val="left"/>
            </w:pPr>
            <w:r>
              <w:rPr>
                <w:rFonts w:ascii="黑体" w:hAnsi="黑体" w:eastAsia="黑体"/>
                <w:b w:val="0"/>
                <w:i w:val="0"/>
                <w:color w:val="212529"/>
                <w:spacing w:val="3"/>
                <w:sz w:val="12"/>
              </w:rPr>
              <w:t>功能分类科目</w:t>
            </w:r>
          </w:p>
        </w:tc>
        <w:tc>
          <w:tcPr>
            <w:tcW w:w="3034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7FDEE4D0">
            <w:pPr>
              <w:widowControl/>
              <w:autoSpaceDE w:val="0"/>
              <w:autoSpaceDN w:val="0"/>
              <w:spacing w:before="38" w:after="0" w:line="154" w:lineRule="exact"/>
              <w:ind w:left="1176" w:right="0" w:firstLine="0"/>
              <w:jc w:val="left"/>
            </w:pPr>
            <w:r>
              <w:rPr>
                <w:rFonts w:ascii="黑体" w:hAnsi="黑体" w:eastAsia="黑体"/>
                <w:b w:val="0"/>
                <w:i w:val="0"/>
                <w:color w:val="212529"/>
                <w:spacing w:val="3"/>
                <w:sz w:val="12"/>
              </w:rPr>
              <w:t>上年预算数</w:t>
            </w:r>
          </w:p>
        </w:tc>
        <w:tc>
          <w:tcPr>
            <w:tcW w:w="2748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223E567B">
            <w:pPr>
              <w:widowControl/>
              <w:autoSpaceDE w:val="0"/>
              <w:autoSpaceDN w:val="0"/>
              <w:spacing w:before="38" w:after="0" w:line="154" w:lineRule="exact"/>
              <w:ind w:left="1042" w:right="0" w:firstLine="0"/>
              <w:jc w:val="left"/>
            </w:pPr>
            <w:r>
              <w:rPr>
                <w:rFonts w:ascii="黑体" w:hAnsi="黑体" w:eastAsia="黑体"/>
                <w:b w:val="0"/>
                <w:i w:val="0"/>
                <w:color w:val="212529"/>
                <w:spacing w:val="3"/>
                <w:sz w:val="12"/>
              </w:rPr>
              <w:t>当年预算数</w:t>
            </w:r>
          </w:p>
        </w:tc>
      </w:tr>
      <w:tr w14:paraId="37AA39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exact"/>
        </w:trPr>
        <w:tc>
          <w:tcPr>
            <w:tcW w:w="12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32914997">
            <w:pPr>
              <w:widowControl/>
              <w:autoSpaceDE w:val="0"/>
              <w:autoSpaceDN w:val="0"/>
              <w:spacing w:before="40" w:after="0" w:line="156" w:lineRule="exact"/>
              <w:ind w:left="360" w:right="0" w:firstLine="0"/>
              <w:jc w:val="left"/>
            </w:pPr>
            <w:r>
              <w:rPr>
                <w:rFonts w:ascii="黑体" w:hAnsi="黑体" w:eastAsia="黑体"/>
                <w:b w:val="0"/>
                <w:i w:val="0"/>
                <w:color w:val="212529"/>
                <w:spacing w:val="3"/>
                <w:sz w:val="12"/>
              </w:rPr>
              <w:t>科目编码</w:t>
            </w:r>
          </w:p>
        </w:tc>
        <w:tc>
          <w:tcPr>
            <w:tcW w:w="23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0619EC1E">
            <w:pPr>
              <w:widowControl/>
              <w:autoSpaceDE w:val="0"/>
              <w:autoSpaceDN w:val="0"/>
              <w:spacing w:before="40" w:after="0" w:line="156" w:lineRule="exact"/>
              <w:ind w:left="906" w:right="0" w:firstLine="0"/>
              <w:jc w:val="left"/>
            </w:pPr>
            <w:r>
              <w:rPr>
                <w:rFonts w:ascii="黑体" w:hAnsi="黑体" w:eastAsia="黑体"/>
                <w:b w:val="0"/>
                <w:i w:val="0"/>
                <w:color w:val="212529"/>
                <w:spacing w:val="3"/>
                <w:sz w:val="12"/>
              </w:rPr>
              <w:t>科目名称</w:t>
            </w:r>
          </w:p>
        </w:tc>
        <w:tc>
          <w:tcPr>
            <w:tcW w:w="116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130ADEED">
            <w:pPr>
              <w:widowControl/>
              <w:autoSpaceDE w:val="0"/>
              <w:autoSpaceDN w:val="0"/>
              <w:spacing w:before="40" w:after="0" w:line="156" w:lineRule="exact"/>
              <w:ind w:left="440" w:right="0" w:firstLine="0"/>
              <w:jc w:val="left"/>
            </w:pPr>
            <w:r>
              <w:rPr>
                <w:rFonts w:ascii="黑体" w:hAnsi="黑体" w:eastAsia="黑体"/>
                <w:b w:val="0"/>
                <w:i w:val="0"/>
                <w:color w:val="212529"/>
                <w:spacing w:val="3"/>
                <w:sz w:val="12"/>
              </w:rPr>
              <w:t>小计</w:t>
            </w:r>
          </w:p>
        </w:tc>
        <w:tc>
          <w:tcPr>
            <w:tcW w:w="9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3117011E">
            <w:pPr>
              <w:widowControl/>
              <w:autoSpaceDE w:val="0"/>
              <w:autoSpaceDN w:val="0"/>
              <w:spacing w:before="40" w:after="0" w:line="156" w:lineRule="exact"/>
              <w:ind w:left="196" w:right="0" w:firstLine="0"/>
              <w:jc w:val="left"/>
            </w:pPr>
            <w:r>
              <w:rPr>
                <w:rFonts w:ascii="黑体" w:hAnsi="黑体" w:eastAsia="黑体"/>
                <w:b w:val="0"/>
                <w:i w:val="0"/>
                <w:color w:val="212529"/>
                <w:spacing w:val="3"/>
                <w:sz w:val="12"/>
              </w:rPr>
              <w:t>基本支出</w:t>
            </w:r>
          </w:p>
        </w:tc>
        <w:tc>
          <w:tcPr>
            <w:tcW w:w="9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674687E7">
            <w:pPr>
              <w:widowControl/>
              <w:autoSpaceDE w:val="0"/>
              <w:autoSpaceDN w:val="0"/>
              <w:spacing w:before="38" w:after="0" w:line="156" w:lineRule="exact"/>
              <w:ind w:left="200" w:right="0" w:firstLine="0"/>
              <w:jc w:val="left"/>
            </w:pPr>
            <w:r>
              <w:rPr>
                <w:rFonts w:ascii="黑体" w:hAnsi="黑体" w:eastAsia="黑体"/>
                <w:b w:val="0"/>
                <w:i w:val="0"/>
                <w:color w:val="212529"/>
                <w:spacing w:val="3"/>
                <w:sz w:val="12"/>
              </w:rPr>
              <w:t>项目支出</w:t>
            </w:r>
          </w:p>
        </w:tc>
        <w:tc>
          <w:tcPr>
            <w:tcW w:w="93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49D97215">
            <w:pPr>
              <w:widowControl/>
              <w:autoSpaceDE w:val="0"/>
              <w:autoSpaceDN w:val="0"/>
              <w:spacing w:before="40" w:after="0" w:line="156" w:lineRule="exact"/>
              <w:ind w:left="330" w:right="0" w:firstLine="0"/>
              <w:jc w:val="left"/>
            </w:pPr>
            <w:r>
              <w:rPr>
                <w:rFonts w:ascii="黑体" w:hAnsi="黑体" w:eastAsia="黑体"/>
                <w:b w:val="0"/>
                <w:i w:val="0"/>
                <w:color w:val="212529"/>
                <w:spacing w:val="3"/>
                <w:sz w:val="12"/>
              </w:rPr>
              <w:t>小计</w:t>
            </w:r>
          </w:p>
        </w:tc>
        <w:tc>
          <w:tcPr>
            <w:tcW w:w="8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24B5DFF1">
            <w:pPr>
              <w:widowControl/>
              <w:autoSpaceDE w:val="0"/>
              <w:autoSpaceDN w:val="0"/>
              <w:spacing w:before="40" w:after="0" w:line="156" w:lineRule="exact"/>
              <w:ind w:left="158" w:right="0" w:firstLine="0"/>
              <w:jc w:val="left"/>
            </w:pPr>
            <w:r>
              <w:rPr>
                <w:rFonts w:ascii="黑体" w:hAnsi="黑体" w:eastAsia="黑体"/>
                <w:b w:val="0"/>
                <w:i w:val="0"/>
                <w:color w:val="212529"/>
                <w:spacing w:val="3"/>
                <w:sz w:val="12"/>
              </w:rPr>
              <w:t>基本支出</w:t>
            </w:r>
          </w:p>
        </w:tc>
        <w:tc>
          <w:tcPr>
            <w:tcW w:w="95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6984D9F6">
            <w:pPr>
              <w:widowControl/>
              <w:autoSpaceDE w:val="0"/>
              <w:autoSpaceDN w:val="0"/>
              <w:spacing w:before="38" w:after="0" w:line="156" w:lineRule="exact"/>
              <w:ind w:left="208" w:right="0" w:firstLine="0"/>
              <w:jc w:val="left"/>
            </w:pPr>
            <w:r>
              <w:rPr>
                <w:rFonts w:ascii="黑体" w:hAnsi="黑体" w:eastAsia="黑体"/>
                <w:b w:val="0"/>
                <w:i w:val="0"/>
                <w:color w:val="212529"/>
                <w:spacing w:val="3"/>
                <w:sz w:val="12"/>
              </w:rPr>
              <w:t>项目支出</w:t>
            </w:r>
          </w:p>
        </w:tc>
      </w:tr>
      <w:tr w14:paraId="0859CB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exact"/>
        </w:trPr>
        <w:tc>
          <w:tcPr>
            <w:tcW w:w="3634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19E9583B">
            <w:pPr>
              <w:widowControl/>
              <w:autoSpaceDE w:val="0"/>
              <w:autoSpaceDN w:val="0"/>
              <w:spacing w:before="80" w:after="0" w:line="120" w:lineRule="exact"/>
              <w:ind w:left="1674" w:right="0" w:firstLine="0"/>
              <w:jc w:val="lef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pacing w:val="3"/>
                <w:sz w:val="12"/>
              </w:rPr>
              <w:t>合计</w:t>
            </w:r>
          </w:p>
        </w:tc>
        <w:tc>
          <w:tcPr>
            <w:tcW w:w="116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43782CB3"/>
        </w:tc>
        <w:tc>
          <w:tcPr>
            <w:tcW w:w="9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440CD2A5"/>
        </w:tc>
        <w:tc>
          <w:tcPr>
            <w:tcW w:w="9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0BAF6816"/>
        </w:tc>
        <w:tc>
          <w:tcPr>
            <w:tcW w:w="93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46C54173"/>
        </w:tc>
        <w:tc>
          <w:tcPr>
            <w:tcW w:w="8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28E47DC6"/>
        </w:tc>
        <w:tc>
          <w:tcPr>
            <w:tcW w:w="95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4C92E2DA"/>
        </w:tc>
      </w:tr>
      <w:tr w14:paraId="1AFBAF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exact"/>
        </w:trPr>
        <w:tc>
          <w:tcPr>
            <w:tcW w:w="12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7AF3AD5B"/>
        </w:tc>
        <w:tc>
          <w:tcPr>
            <w:tcW w:w="23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41D58206"/>
        </w:tc>
        <w:tc>
          <w:tcPr>
            <w:tcW w:w="116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55856B87"/>
        </w:tc>
        <w:tc>
          <w:tcPr>
            <w:tcW w:w="9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0A51B5BA"/>
        </w:tc>
        <w:tc>
          <w:tcPr>
            <w:tcW w:w="9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07B2502F"/>
        </w:tc>
        <w:tc>
          <w:tcPr>
            <w:tcW w:w="93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282CC6D7"/>
        </w:tc>
        <w:tc>
          <w:tcPr>
            <w:tcW w:w="8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15473122"/>
        </w:tc>
        <w:tc>
          <w:tcPr>
            <w:tcW w:w="95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1149FC02"/>
        </w:tc>
      </w:tr>
      <w:tr w14:paraId="677B74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exact"/>
        </w:trPr>
        <w:tc>
          <w:tcPr>
            <w:tcW w:w="9416" w:type="dxa"/>
            <w:gridSpan w:val="8"/>
            <w:tcBorders>
              <w:top w:val="single" w:color="000000" w:sz="2" w:space="0"/>
              <w:left w:val="single" w:color="000000" w:sz="0" w:space="0"/>
            </w:tcBorders>
            <w:tcMar>
              <w:left w:w="0" w:type="dxa"/>
              <w:right w:w="0" w:type="dxa"/>
            </w:tcMar>
          </w:tcPr>
          <w:p w14:paraId="14903B21">
            <w:pPr>
              <w:widowControl/>
              <w:autoSpaceDE w:val="0"/>
              <w:autoSpaceDN w:val="0"/>
              <w:spacing w:before="82" w:after="0" w:line="120" w:lineRule="exact"/>
              <w:ind w:left="6" w:right="0" w:firstLine="0"/>
              <w:jc w:val="lef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pacing w:val="3"/>
                <w:sz w:val="12"/>
              </w:rPr>
              <w:t>注：本表无数据</w:t>
            </w:r>
          </w:p>
        </w:tc>
      </w:tr>
    </w:tbl>
    <w:p w14:paraId="2CA6AD4D">
      <w:pPr>
        <w:widowControl/>
        <w:autoSpaceDE w:val="0"/>
        <w:autoSpaceDN w:val="0"/>
        <w:spacing w:before="0" w:after="0" w:line="512" w:lineRule="exact"/>
        <w:ind w:left="0" w:right="0"/>
      </w:pPr>
    </w:p>
    <w:tbl>
      <w:tblPr>
        <w:tblStyle w:val="32"/>
        <w:tblW w:w="0" w:type="auto"/>
        <w:tblInd w:w="1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6"/>
        <w:gridCol w:w="3282"/>
        <w:gridCol w:w="1998"/>
        <w:gridCol w:w="1950"/>
      </w:tblGrid>
      <w:tr w14:paraId="2F5FEC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exact"/>
        </w:trPr>
        <w:tc>
          <w:tcPr>
            <w:tcW w:w="9416" w:type="dxa"/>
            <w:gridSpan w:val="4"/>
            <w:tcBorders>
              <w:top w:val="single" w:color="000000" w:sz="2" w:space="0"/>
              <w:left w:val="single" w:color="000000" w:sz="0" w:space="0"/>
              <w:bottom w:val="single" w:color="000000" w:sz="2" w:space="0"/>
              <w:right w:val="single" w:color="000000" w:sz="0" w:space="0"/>
            </w:tcBorders>
            <w:tcMar>
              <w:left w:w="0" w:type="dxa"/>
              <w:right w:w="0" w:type="dxa"/>
            </w:tcMar>
          </w:tcPr>
          <w:p w14:paraId="2E6BB240">
            <w:pPr>
              <w:widowControl/>
              <w:autoSpaceDE w:val="0"/>
              <w:autoSpaceDN w:val="0"/>
              <w:spacing w:before="74" w:after="0" w:line="140" w:lineRule="exact"/>
              <w:ind w:left="12" w:right="0" w:firstLine="0"/>
              <w:jc w:val="lef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pacing w:val="3"/>
                <w:sz w:val="13"/>
              </w:rPr>
              <w:t>公开11表</w:t>
            </w:r>
          </w:p>
        </w:tc>
      </w:tr>
      <w:tr w14:paraId="127198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exact"/>
        </w:trPr>
        <w:tc>
          <w:tcPr>
            <w:tcW w:w="9416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1EB28AB3">
            <w:pPr>
              <w:widowControl/>
              <w:autoSpaceDE w:val="0"/>
              <w:autoSpaceDN w:val="0"/>
              <w:spacing w:before="0" w:after="0" w:line="286" w:lineRule="exact"/>
              <w:ind w:left="2810" w:right="0" w:firstLine="0"/>
              <w:jc w:val="left"/>
            </w:pPr>
            <w:r>
              <w:rPr>
                <w:rFonts w:ascii="黑体" w:hAnsi="黑体" w:eastAsia="黑体"/>
                <w:b w:val="0"/>
                <w:i w:val="0"/>
                <w:color w:val="212529"/>
                <w:spacing w:val="0"/>
                <w:sz w:val="22"/>
              </w:rPr>
              <w:t>一般公共预算机关运行经费支出预算表</w:t>
            </w:r>
          </w:p>
        </w:tc>
      </w:tr>
      <w:tr w14:paraId="11D642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exact"/>
        </w:trPr>
        <w:tc>
          <w:tcPr>
            <w:tcW w:w="2186" w:type="dxa"/>
            <w:tcBorders>
              <w:top w:val="single" w:color="000000" w:sz="2" w:space="0"/>
              <w:left w:val="single" w:color="000000" w:sz="0" w:space="0"/>
              <w:bottom w:val="single" w:color="000000" w:sz="2" w:space="0"/>
              <w:right w:val="single" w:color="000000" w:sz="0" w:space="0"/>
            </w:tcBorders>
            <w:tcMar>
              <w:left w:w="0" w:type="dxa"/>
              <w:right w:w="0" w:type="dxa"/>
            </w:tcMar>
          </w:tcPr>
          <w:p w14:paraId="77E4D942"/>
        </w:tc>
        <w:tc>
          <w:tcPr>
            <w:tcW w:w="3282" w:type="dxa"/>
            <w:tcBorders>
              <w:top w:val="single" w:color="000000" w:sz="2" w:space="0"/>
              <w:left w:val="single" w:color="000000" w:sz="0" w:space="0"/>
              <w:bottom w:val="single" w:color="000000" w:sz="2" w:space="0"/>
              <w:right w:val="single" w:color="000000" w:sz="0" w:space="0"/>
            </w:tcBorders>
            <w:tcMar>
              <w:left w:w="0" w:type="dxa"/>
              <w:right w:w="0" w:type="dxa"/>
            </w:tcMar>
          </w:tcPr>
          <w:p w14:paraId="6AA20E43"/>
        </w:tc>
        <w:tc>
          <w:tcPr>
            <w:tcW w:w="3948" w:type="dxa"/>
            <w:gridSpan w:val="2"/>
            <w:tcBorders>
              <w:top w:val="single" w:color="000000" w:sz="2" w:space="0"/>
              <w:left w:val="single" w:color="000000" w:sz="0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11B79F9F">
            <w:pPr>
              <w:widowControl/>
              <w:autoSpaceDE w:val="0"/>
              <w:autoSpaceDN w:val="0"/>
              <w:spacing w:before="38" w:after="0" w:line="178" w:lineRule="exact"/>
              <w:ind w:left="0" w:right="24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212529"/>
                <w:spacing w:val="3"/>
                <w:sz w:val="13"/>
              </w:rPr>
              <w:t>单位: 万元</w:t>
            </w:r>
          </w:p>
        </w:tc>
      </w:tr>
      <w:tr w14:paraId="231AD1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exact"/>
        </w:trPr>
        <w:tc>
          <w:tcPr>
            <w:tcW w:w="546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629EA58C">
            <w:pPr>
              <w:widowControl/>
              <w:autoSpaceDE w:val="0"/>
              <w:autoSpaceDN w:val="0"/>
              <w:spacing w:before="50" w:after="0" w:line="180" w:lineRule="exact"/>
              <w:ind w:left="2302" w:right="0" w:firstLine="0"/>
              <w:jc w:val="left"/>
            </w:pPr>
            <w:r>
              <w:rPr>
                <w:rFonts w:ascii="黑体" w:hAnsi="黑体" w:eastAsia="黑体"/>
                <w:b w:val="0"/>
                <w:i w:val="0"/>
                <w:color w:val="212529"/>
                <w:spacing w:val="3"/>
                <w:sz w:val="13"/>
              </w:rPr>
              <w:t>经济分类科目</w:t>
            </w:r>
          </w:p>
        </w:tc>
        <w:tc>
          <w:tcPr>
            <w:tcW w:w="1998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5C672E38">
            <w:pPr>
              <w:widowControl/>
              <w:autoSpaceDE w:val="0"/>
              <w:autoSpaceDN w:val="0"/>
              <w:spacing w:before="200" w:after="0" w:line="180" w:lineRule="exact"/>
              <w:ind w:left="424" w:right="0" w:firstLine="0"/>
              <w:jc w:val="left"/>
            </w:pPr>
            <w:r>
              <w:rPr>
                <w:rFonts w:ascii="黑体" w:hAnsi="黑体" w:eastAsia="黑体"/>
                <w:b w:val="0"/>
                <w:i w:val="0"/>
                <w:color w:val="212529"/>
                <w:spacing w:val="3"/>
                <w:sz w:val="13"/>
              </w:rPr>
              <w:t>上年机关运行经费</w:t>
            </w:r>
          </w:p>
        </w:tc>
        <w:tc>
          <w:tcPr>
            <w:tcW w:w="195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0F02AEFB">
            <w:pPr>
              <w:widowControl/>
              <w:autoSpaceDE w:val="0"/>
              <w:autoSpaceDN w:val="0"/>
              <w:spacing w:before="200" w:after="0" w:line="180" w:lineRule="exact"/>
              <w:ind w:left="400" w:right="0" w:firstLine="0"/>
              <w:jc w:val="left"/>
            </w:pPr>
            <w:r>
              <w:rPr>
                <w:rFonts w:ascii="黑体" w:hAnsi="黑体" w:eastAsia="黑体"/>
                <w:b w:val="0"/>
                <w:i w:val="0"/>
                <w:color w:val="212529"/>
                <w:spacing w:val="3"/>
                <w:sz w:val="13"/>
              </w:rPr>
              <w:t>本年机关运行经费</w:t>
            </w:r>
          </w:p>
        </w:tc>
      </w:tr>
      <w:tr w14:paraId="2613F7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exact"/>
        </w:trPr>
        <w:tc>
          <w:tcPr>
            <w:tcW w:w="218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595851CC">
            <w:pPr>
              <w:widowControl/>
              <w:autoSpaceDE w:val="0"/>
              <w:autoSpaceDN w:val="0"/>
              <w:spacing w:before="38" w:after="0" w:line="180" w:lineRule="exact"/>
              <w:ind w:left="796" w:right="0" w:firstLine="0"/>
              <w:jc w:val="left"/>
            </w:pPr>
            <w:r>
              <w:rPr>
                <w:rFonts w:ascii="黑体" w:hAnsi="黑体" w:eastAsia="黑体"/>
                <w:b w:val="0"/>
                <w:i w:val="0"/>
                <w:color w:val="212529"/>
                <w:spacing w:val="3"/>
                <w:sz w:val="13"/>
              </w:rPr>
              <w:t>科目编码</w:t>
            </w:r>
          </w:p>
        </w:tc>
        <w:tc>
          <w:tcPr>
            <w:tcW w:w="32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58FF0FED">
            <w:pPr>
              <w:widowControl/>
              <w:autoSpaceDE w:val="0"/>
              <w:autoSpaceDN w:val="0"/>
              <w:spacing w:before="38" w:after="0" w:line="180" w:lineRule="exact"/>
              <w:ind w:left="1346" w:right="0" w:firstLine="0"/>
              <w:jc w:val="left"/>
            </w:pPr>
            <w:r>
              <w:rPr>
                <w:rFonts w:ascii="黑体" w:hAnsi="黑体" w:eastAsia="黑体"/>
                <w:b w:val="0"/>
                <w:i w:val="0"/>
                <w:color w:val="212529"/>
                <w:spacing w:val="3"/>
                <w:sz w:val="13"/>
              </w:rPr>
              <w:t>科目名称</w:t>
            </w:r>
          </w:p>
        </w:tc>
        <w:tc>
          <w:tcPr>
            <w:tcW w:w="2364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78F67F95"/>
        </w:tc>
        <w:tc>
          <w:tcPr>
            <w:tcW w:w="2364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47348504"/>
        </w:tc>
      </w:tr>
      <w:tr w14:paraId="03FEF0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</w:trPr>
        <w:tc>
          <w:tcPr>
            <w:tcW w:w="546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365F2CE7">
            <w:pPr>
              <w:widowControl/>
              <w:autoSpaceDE w:val="0"/>
              <w:autoSpaceDN w:val="0"/>
              <w:spacing w:before="86" w:after="0" w:line="138" w:lineRule="exact"/>
              <w:ind w:left="2584" w:right="0" w:firstLine="0"/>
              <w:jc w:val="lef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pacing w:val="3"/>
                <w:sz w:val="13"/>
              </w:rPr>
              <w:t>合计</w:t>
            </w:r>
          </w:p>
        </w:tc>
        <w:tc>
          <w:tcPr>
            <w:tcW w:w="19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1A4A1F24">
            <w:pPr>
              <w:widowControl/>
              <w:autoSpaceDE w:val="0"/>
              <w:autoSpaceDN w:val="0"/>
              <w:spacing w:before="94" w:after="0" w:line="140" w:lineRule="exact"/>
              <w:ind w:left="0" w:right="24" w:firstLine="0"/>
              <w:jc w:val="righ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pacing w:val="3"/>
                <w:sz w:val="13"/>
              </w:rPr>
              <w:t>33.50</w:t>
            </w:r>
          </w:p>
        </w:tc>
        <w:tc>
          <w:tcPr>
            <w:tcW w:w="19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4DFC3F94">
            <w:pPr>
              <w:widowControl/>
              <w:autoSpaceDE w:val="0"/>
              <w:autoSpaceDN w:val="0"/>
              <w:spacing w:before="94" w:after="0" w:line="140" w:lineRule="exact"/>
              <w:ind w:left="0" w:right="22" w:firstLine="0"/>
              <w:jc w:val="righ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pacing w:val="3"/>
                <w:sz w:val="13"/>
              </w:rPr>
              <w:t>6.50</w:t>
            </w:r>
          </w:p>
        </w:tc>
      </w:tr>
      <w:tr w14:paraId="489A7C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exact"/>
        </w:trPr>
        <w:tc>
          <w:tcPr>
            <w:tcW w:w="218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5052205B">
            <w:pPr>
              <w:widowControl/>
              <w:autoSpaceDE w:val="0"/>
              <w:autoSpaceDN w:val="0"/>
              <w:spacing w:before="88" w:after="0" w:line="138" w:lineRule="exact"/>
              <w:ind w:left="10" w:right="0" w:firstLine="0"/>
              <w:jc w:val="lef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pacing w:val="3"/>
                <w:sz w:val="13"/>
              </w:rPr>
              <w:t>302</w:t>
            </w:r>
          </w:p>
        </w:tc>
        <w:tc>
          <w:tcPr>
            <w:tcW w:w="32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0D5403EB">
            <w:pPr>
              <w:widowControl/>
              <w:autoSpaceDE w:val="0"/>
              <w:autoSpaceDN w:val="0"/>
              <w:spacing w:before="76" w:after="0" w:line="138" w:lineRule="exact"/>
              <w:ind w:left="4" w:right="0" w:firstLine="0"/>
              <w:jc w:val="lef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pacing w:val="3"/>
                <w:sz w:val="13"/>
              </w:rPr>
              <w:t>商品和服务支出</w:t>
            </w:r>
          </w:p>
        </w:tc>
        <w:tc>
          <w:tcPr>
            <w:tcW w:w="19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016AAF71">
            <w:pPr>
              <w:widowControl/>
              <w:autoSpaceDE w:val="0"/>
              <w:autoSpaceDN w:val="0"/>
              <w:spacing w:before="88" w:after="0" w:line="138" w:lineRule="exact"/>
              <w:ind w:left="0" w:right="24" w:firstLine="0"/>
              <w:jc w:val="righ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pacing w:val="3"/>
                <w:sz w:val="13"/>
              </w:rPr>
              <w:t>33.50</w:t>
            </w:r>
          </w:p>
        </w:tc>
        <w:tc>
          <w:tcPr>
            <w:tcW w:w="19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33FDCB00">
            <w:pPr>
              <w:widowControl/>
              <w:autoSpaceDE w:val="0"/>
              <w:autoSpaceDN w:val="0"/>
              <w:spacing w:before="88" w:after="0" w:line="138" w:lineRule="exact"/>
              <w:ind w:left="0" w:right="22" w:firstLine="0"/>
              <w:jc w:val="righ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pacing w:val="3"/>
                <w:sz w:val="13"/>
              </w:rPr>
              <w:t>6.50</w:t>
            </w:r>
          </w:p>
        </w:tc>
      </w:tr>
      <w:tr w14:paraId="38C6F9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exact"/>
        </w:trPr>
        <w:tc>
          <w:tcPr>
            <w:tcW w:w="218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42D6B186">
            <w:pPr>
              <w:widowControl/>
              <w:autoSpaceDE w:val="0"/>
              <w:autoSpaceDN w:val="0"/>
              <w:spacing w:before="98" w:after="0" w:line="138" w:lineRule="exact"/>
              <w:ind w:left="10" w:right="0" w:firstLine="0"/>
              <w:jc w:val="lef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pacing w:val="3"/>
                <w:sz w:val="13"/>
              </w:rPr>
              <w:t>30206</w:t>
            </w:r>
          </w:p>
        </w:tc>
        <w:tc>
          <w:tcPr>
            <w:tcW w:w="32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68D18AA9">
            <w:pPr>
              <w:widowControl/>
              <w:autoSpaceDE w:val="0"/>
              <w:autoSpaceDN w:val="0"/>
              <w:spacing w:before="88" w:after="0" w:line="140" w:lineRule="exact"/>
              <w:ind w:left="20" w:right="0" w:firstLine="0"/>
              <w:jc w:val="lef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pacing w:val="3"/>
                <w:sz w:val="13"/>
              </w:rPr>
              <w:t>电费</w:t>
            </w:r>
          </w:p>
        </w:tc>
        <w:tc>
          <w:tcPr>
            <w:tcW w:w="19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0D00F160">
            <w:pPr>
              <w:widowControl/>
              <w:autoSpaceDE w:val="0"/>
              <w:autoSpaceDN w:val="0"/>
              <w:spacing w:before="98" w:after="0" w:line="138" w:lineRule="exact"/>
              <w:ind w:left="0" w:right="24" w:firstLine="0"/>
              <w:jc w:val="righ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pacing w:val="3"/>
                <w:sz w:val="13"/>
              </w:rPr>
              <w:t>4.00</w:t>
            </w:r>
          </w:p>
        </w:tc>
        <w:tc>
          <w:tcPr>
            <w:tcW w:w="19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0C349AE8"/>
        </w:tc>
      </w:tr>
      <w:tr w14:paraId="2B15BF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exact"/>
        </w:trPr>
        <w:tc>
          <w:tcPr>
            <w:tcW w:w="218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57659707">
            <w:pPr>
              <w:widowControl/>
              <w:autoSpaceDE w:val="0"/>
              <w:autoSpaceDN w:val="0"/>
              <w:spacing w:before="88" w:after="0" w:line="140" w:lineRule="exact"/>
              <w:ind w:left="10" w:right="0" w:firstLine="0"/>
              <w:jc w:val="lef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pacing w:val="3"/>
                <w:sz w:val="13"/>
              </w:rPr>
              <w:t>30228</w:t>
            </w:r>
          </w:p>
        </w:tc>
        <w:tc>
          <w:tcPr>
            <w:tcW w:w="32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42521CA0">
            <w:pPr>
              <w:widowControl/>
              <w:autoSpaceDE w:val="0"/>
              <w:autoSpaceDN w:val="0"/>
              <w:spacing w:before="76" w:after="0" w:line="140" w:lineRule="exact"/>
              <w:ind w:left="4" w:right="0" w:firstLine="0"/>
              <w:jc w:val="lef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pacing w:val="3"/>
                <w:sz w:val="13"/>
              </w:rPr>
              <w:t>工会经费</w:t>
            </w:r>
          </w:p>
        </w:tc>
        <w:tc>
          <w:tcPr>
            <w:tcW w:w="19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75C31CDB">
            <w:pPr>
              <w:widowControl/>
              <w:autoSpaceDE w:val="0"/>
              <w:autoSpaceDN w:val="0"/>
              <w:spacing w:before="86" w:after="0" w:line="140" w:lineRule="exact"/>
              <w:ind w:left="0" w:right="24" w:firstLine="0"/>
              <w:jc w:val="righ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pacing w:val="3"/>
                <w:sz w:val="13"/>
              </w:rPr>
              <w:t>5.04</w:t>
            </w:r>
          </w:p>
        </w:tc>
        <w:tc>
          <w:tcPr>
            <w:tcW w:w="19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46C5E362">
            <w:pPr>
              <w:widowControl/>
              <w:autoSpaceDE w:val="0"/>
              <w:autoSpaceDN w:val="0"/>
              <w:spacing w:before="86" w:after="0" w:line="140" w:lineRule="exact"/>
              <w:ind w:left="0" w:right="22" w:firstLine="0"/>
              <w:jc w:val="righ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pacing w:val="3"/>
                <w:sz w:val="13"/>
              </w:rPr>
              <w:t>6.50</w:t>
            </w:r>
          </w:p>
        </w:tc>
      </w:tr>
      <w:tr w14:paraId="4D7BAD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exact"/>
        </w:trPr>
        <w:tc>
          <w:tcPr>
            <w:tcW w:w="218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042F8281">
            <w:pPr>
              <w:widowControl/>
              <w:autoSpaceDE w:val="0"/>
              <w:autoSpaceDN w:val="0"/>
              <w:spacing w:before="102" w:after="0" w:line="138" w:lineRule="exact"/>
              <w:ind w:left="10" w:right="0" w:firstLine="0"/>
              <w:jc w:val="lef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pacing w:val="3"/>
                <w:sz w:val="13"/>
              </w:rPr>
              <w:t>30299</w:t>
            </w:r>
          </w:p>
        </w:tc>
        <w:tc>
          <w:tcPr>
            <w:tcW w:w="32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5958E8C2">
            <w:pPr>
              <w:widowControl/>
              <w:autoSpaceDE w:val="0"/>
              <w:autoSpaceDN w:val="0"/>
              <w:spacing w:before="90" w:after="0" w:line="138" w:lineRule="exact"/>
              <w:ind w:left="2" w:right="0" w:firstLine="0"/>
              <w:jc w:val="lef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pacing w:val="3"/>
                <w:sz w:val="13"/>
              </w:rPr>
              <w:t>其他商品和服务支出</w:t>
            </w:r>
          </w:p>
        </w:tc>
        <w:tc>
          <w:tcPr>
            <w:tcW w:w="19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0D62D64C">
            <w:pPr>
              <w:widowControl/>
              <w:autoSpaceDE w:val="0"/>
              <w:autoSpaceDN w:val="0"/>
              <w:spacing w:before="102" w:after="0" w:line="138" w:lineRule="exact"/>
              <w:ind w:left="0" w:right="26" w:firstLine="0"/>
              <w:jc w:val="righ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pacing w:val="3"/>
                <w:sz w:val="13"/>
              </w:rPr>
              <w:t>24.46</w:t>
            </w:r>
          </w:p>
        </w:tc>
        <w:tc>
          <w:tcPr>
            <w:tcW w:w="19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7C801732"/>
        </w:tc>
      </w:tr>
    </w:tbl>
    <w:p w14:paraId="1D1D81A3">
      <w:pPr>
        <w:widowControl/>
        <w:autoSpaceDE w:val="0"/>
        <w:autoSpaceDN w:val="0"/>
        <w:spacing w:before="5548" w:after="0" w:line="160" w:lineRule="exact"/>
        <w:ind w:left="0" w:right="4522" w:firstLine="0"/>
        <w:jc w:val="right"/>
      </w:pPr>
      <w:r>
        <w:rPr>
          <w:rFonts w:ascii="fangsong" w:hAnsi="fangsong" w:eastAsia="fangsong"/>
          <w:b w:val="0"/>
          <w:i w:val="0"/>
          <w:color w:val="000000"/>
          <w:spacing w:val="-4"/>
          <w:sz w:val="16"/>
        </w:rPr>
        <w:t>-12-</w:t>
      </w:r>
    </w:p>
    <w:p w14:paraId="34D47088">
      <w:pPr>
        <w:sectPr>
          <w:pgSz w:w="11900" w:h="16840"/>
          <w:pgMar w:top="1332" w:right="1200" w:bottom="142" w:left="1244" w:header="720" w:footer="720" w:gutter="0"/>
          <w:cols w:equalWidth="0" w:num="1">
            <w:col w:w="9456"/>
          </w:cols>
          <w:docGrid w:linePitch="360" w:charSpace="0"/>
        </w:sectPr>
      </w:pPr>
    </w:p>
    <w:tbl>
      <w:tblPr>
        <w:tblStyle w:val="32"/>
        <w:tblW w:w="0" w:type="auto"/>
        <w:tblInd w:w="1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2"/>
        <w:gridCol w:w="794"/>
        <w:gridCol w:w="1302"/>
        <w:gridCol w:w="1304"/>
        <w:gridCol w:w="944"/>
        <w:gridCol w:w="1078"/>
        <w:gridCol w:w="884"/>
        <w:gridCol w:w="916"/>
        <w:gridCol w:w="914"/>
        <w:gridCol w:w="912"/>
        <w:gridCol w:w="870"/>
        <w:gridCol w:w="794"/>
        <w:gridCol w:w="936"/>
      </w:tblGrid>
      <w:tr w14:paraId="0B0BA4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exact"/>
        </w:trPr>
        <w:tc>
          <w:tcPr>
            <w:tcW w:w="8338" w:type="dxa"/>
            <w:gridSpan w:val="7"/>
            <w:tcBorders>
              <w:top w:val="single" w:color="000000" w:sz="4" w:space="0"/>
              <w:left w:val="single" w:color="000000" w:sz="0" w:space="0"/>
              <w:bottom w:val="single" w:color="000000" w:sz="4" w:space="0"/>
              <w:right w:val="single" w:color="000000" w:sz="0" w:space="0"/>
            </w:tcBorders>
            <w:tcMar>
              <w:left w:w="0" w:type="dxa"/>
              <w:right w:w="0" w:type="dxa"/>
            </w:tcMar>
          </w:tcPr>
          <w:p w14:paraId="5370855F">
            <w:pPr>
              <w:widowControl/>
              <w:autoSpaceDE w:val="0"/>
              <w:autoSpaceDN w:val="0"/>
              <w:spacing w:before="74" w:after="0" w:line="130" w:lineRule="exact"/>
              <w:ind w:left="16" w:right="0" w:firstLine="0"/>
              <w:jc w:val="lef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pacing w:val="1"/>
                <w:sz w:val="13"/>
              </w:rPr>
              <w:t>公开12表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0" w:space="0"/>
              <w:bottom w:val="single" w:color="000000" w:sz="4" w:space="0"/>
              <w:right w:val="single" w:color="000000" w:sz="0" w:space="0"/>
            </w:tcBorders>
            <w:tcMar>
              <w:left w:w="0" w:type="dxa"/>
              <w:right w:w="0" w:type="dxa"/>
            </w:tcMar>
          </w:tcPr>
          <w:p w14:paraId="1C69766C"/>
        </w:tc>
        <w:tc>
          <w:tcPr>
            <w:tcW w:w="914" w:type="dxa"/>
            <w:tcBorders>
              <w:top w:val="single" w:color="000000" w:sz="4" w:space="0"/>
              <w:left w:val="single" w:color="000000" w:sz="0" w:space="0"/>
              <w:bottom w:val="single" w:color="000000" w:sz="4" w:space="0"/>
              <w:right w:val="single" w:color="000000" w:sz="0" w:space="0"/>
            </w:tcBorders>
            <w:tcMar>
              <w:left w:w="0" w:type="dxa"/>
              <w:right w:w="0" w:type="dxa"/>
            </w:tcMar>
          </w:tcPr>
          <w:p w14:paraId="7D003842"/>
        </w:tc>
        <w:tc>
          <w:tcPr>
            <w:tcW w:w="2576" w:type="dxa"/>
            <w:gridSpan w:val="3"/>
            <w:tcBorders>
              <w:left w:val="single" w:color="000000" w:sz="0" w:space="0"/>
              <w:bottom w:val="single" w:color="000000" w:sz="4" w:space="0"/>
              <w:right w:val="single" w:color="000000" w:sz="0" w:space="0"/>
            </w:tcBorders>
            <w:tcMar>
              <w:left w:w="0" w:type="dxa"/>
              <w:right w:w="0" w:type="dxa"/>
            </w:tcMar>
          </w:tcPr>
          <w:p w14:paraId="686DCC92"/>
        </w:tc>
        <w:tc>
          <w:tcPr>
            <w:tcW w:w="936" w:type="dxa"/>
            <w:tcBorders>
              <w:top w:val="single" w:color="000000" w:sz="4" w:space="0"/>
              <w:left w:val="single" w:color="000000" w:sz="0" w:space="0"/>
              <w:bottom w:val="single" w:color="000000" w:sz="4" w:space="0"/>
              <w:right w:val="single" w:color="000000" w:sz="0" w:space="0"/>
            </w:tcBorders>
            <w:tcMar>
              <w:left w:w="0" w:type="dxa"/>
              <w:right w:w="0" w:type="dxa"/>
            </w:tcMar>
          </w:tcPr>
          <w:p w14:paraId="00F7457D"/>
        </w:tc>
      </w:tr>
      <w:tr w14:paraId="092C03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exact"/>
        </w:trPr>
        <w:tc>
          <w:tcPr>
            <w:tcW w:w="13680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44C6F4A1">
            <w:pPr>
              <w:widowControl/>
              <w:autoSpaceDE w:val="0"/>
              <w:autoSpaceDN w:val="0"/>
              <w:spacing w:before="0" w:after="0" w:line="258" w:lineRule="exact"/>
              <w:ind w:left="6092" w:right="0" w:firstLine="0"/>
              <w:jc w:val="left"/>
            </w:pPr>
            <w:r>
              <w:rPr>
                <w:rFonts w:ascii="黑体" w:hAnsi="黑体" w:eastAsia="黑体"/>
                <w:b w:val="0"/>
                <w:i w:val="0"/>
                <w:color w:val="212529"/>
                <w:spacing w:val="4"/>
                <w:sz w:val="19"/>
              </w:rPr>
              <w:t>政府采购支出表</w:t>
            </w:r>
          </w:p>
        </w:tc>
      </w:tr>
      <w:tr w14:paraId="093C4B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exact"/>
        </w:trPr>
        <w:tc>
          <w:tcPr>
            <w:tcW w:w="13680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5CD7DE42">
            <w:pPr>
              <w:widowControl/>
              <w:tabs>
                <w:tab w:val="left" w:pos="13364"/>
              </w:tabs>
              <w:autoSpaceDE w:val="0"/>
              <w:autoSpaceDN w:val="0"/>
              <w:spacing w:before="26" w:after="0" w:line="168" w:lineRule="exact"/>
              <w:ind w:left="12910" w:right="0" w:firstLine="0"/>
              <w:jc w:val="left"/>
            </w:pPr>
            <w:r>
              <w:rPr>
                <w:rFonts w:ascii="黑体" w:hAnsi="黑体" w:eastAsia="黑体"/>
                <w:b w:val="0"/>
                <w:i w:val="0"/>
                <w:color w:val="212529"/>
                <w:spacing w:val="3"/>
                <w:sz w:val="13"/>
              </w:rPr>
              <w:t xml:space="preserve">单位: </w:t>
            </w:r>
            <w:r>
              <w:tab/>
            </w:r>
            <w:r>
              <w:rPr>
                <w:rFonts w:ascii="黑体" w:hAnsi="黑体" w:eastAsia="黑体"/>
                <w:b w:val="0"/>
                <w:i w:val="0"/>
                <w:color w:val="212529"/>
                <w:spacing w:val="3"/>
                <w:sz w:val="13"/>
              </w:rPr>
              <w:t>万元</w:t>
            </w:r>
          </w:p>
        </w:tc>
      </w:tr>
      <w:tr w14:paraId="453719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exact"/>
        </w:trPr>
        <w:tc>
          <w:tcPr>
            <w:tcW w:w="20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0CD957AC">
            <w:pPr>
              <w:widowControl/>
              <w:autoSpaceDE w:val="0"/>
              <w:autoSpaceDN w:val="0"/>
              <w:spacing w:before="182" w:after="0" w:line="168" w:lineRule="exact"/>
              <w:ind w:left="558" w:right="0" w:firstLine="0"/>
              <w:jc w:val="left"/>
            </w:pPr>
            <w:r>
              <w:rPr>
                <w:rFonts w:ascii="黑体" w:hAnsi="黑体" w:eastAsia="黑体"/>
                <w:b w:val="0"/>
                <w:i w:val="0"/>
                <w:color w:val="212529"/>
                <w:spacing w:val="3"/>
                <w:sz w:val="13"/>
              </w:rPr>
              <w:t>单位/采购项目</w:t>
            </w:r>
          </w:p>
        </w:tc>
        <w:tc>
          <w:tcPr>
            <w:tcW w:w="7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23E6341A">
            <w:pPr>
              <w:widowControl/>
              <w:autoSpaceDE w:val="0"/>
              <w:autoSpaceDN w:val="0"/>
              <w:spacing w:before="132" w:after="0" w:line="134" w:lineRule="exact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212529"/>
                <w:spacing w:val="1"/>
                <w:sz w:val="13"/>
              </w:rPr>
              <w:t xml:space="preserve">是否对中小 </w:t>
            </w:r>
            <w:r>
              <w:rPr>
                <w:rFonts w:ascii="黑体" w:hAnsi="黑体" w:eastAsia="黑体"/>
                <w:b w:val="0"/>
                <w:i w:val="0"/>
                <w:color w:val="212529"/>
                <w:spacing w:val="3"/>
                <w:sz w:val="12"/>
              </w:rPr>
              <w:t>企业</w:t>
            </w:r>
          </w:p>
        </w:tc>
        <w:tc>
          <w:tcPr>
            <w:tcW w:w="13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1525C181">
            <w:pPr>
              <w:widowControl/>
              <w:autoSpaceDE w:val="0"/>
              <w:autoSpaceDN w:val="0"/>
              <w:spacing w:before="192" w:after="0" w:line="168" w:lineRule="exact"/>
              <w:ind w:left="360" w:right="0" w:firstLine="0"/>
              <w:jc w:val="left"/>
            </w:pPr>
            <w:r>
              <w:rPr>
                <w:rFonts w:ascii="黑体" w:hAnsi="黑体" w:eastAsia="黑体"/>
                <w:b w:val="0"/>
                <w:i w:val="0"/>
                <w:color w:val="212529"/>
                <w:spacing w:val="0"/>
                <w:sz w:val="13"/>
              </w:rPr>
              <w:t>采购品目</w:t>
            </w:r>
          </w:p>
        </w:tc>
        <w:tc>
          <w:tcPr>
            <w:tcW w:w="13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21D5A4C5">
            <w:pPr>
              <w:widowControl/>
              <w:autoSpaceDE w:val="0"/>
              <w:autoSpaceDN w:val="0"/>
              <w:spacing w:before="192" w:after="0" w:line="168" w:lineRule="exact"/>
              <w:ind w:left="502" w:right="0" w:firstLine="0"/>
              <w:jc w:val="left"/>
            </w:pPr>
            <w:r>
              <w:rPr>
                <w:rFonts w:ascii="黑体" w:hAnsi="黑体" w:eastAsia="黑体"/>
                <w:b w:val="0"/>
                <w:i w:val="0"/>
                <w:color w:val="212529"/>
                <w:spacing w:val="3"/>
                <w:sz w:val="13"/>
              </w:rPr>
              <w:t>合计</w:t>
            </w:r>
          </w:p>
        </w:tc>
        <w:tc>
          <w:tcPr>
            <w:tcW w:w="290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207559F1">
            <w:pPr>
              <w:widowControl/>
              <w:autoSpaceDE w:val="0"/>
              <w:autoSpaceDN w:val="0"/>
              <w:spacing w:before="40" w:after="0" w:line="168" w:lineRule="exact"/>
              <w:ind w:left="1310" w:right="0" w:firstLine="0"/>
              <w:jc w:val="left"/>
            </w:pPr>
            <w:r>
              <w:rPr>
                <w:rFonts w:ascii="黑体" w:hAnsi="黑体" w:eastAsia="黑体"/>
                <w:b w:val="0"/>
                <w:i w:val="0"/>
                <w:color w:val="212529"/>
                <w:sz w:val="13"/>
              </w:rPr>
              <w:t>货物</w:t>
            </w:r>
          </w:p>
        </w:tc>
        <w:tc>
          <w:tcPr>
            <w:tcW w:w="27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78D92FE1">
            <w:pPr>
              <w:widowControl/>
              <w:autoSpaceDE w:val="0"/>
              <w:autoSpaceDN w:val="0"/>
              <w:spacing w:before="32" w:after="0" w:line="166" w:lineRule="exact"/>
              <w:ind w:left="1228" w:right="0" w:firstLine="0"/>
              <w:jc w:val="left"/>
            </w:pPr>
            <w:r>
              <w:rPr>
                <w:rFonts w:ascii="黑体" w:hAnsi="黑体" w:eastAsia="黑体"/>
                <w:b w:val="0"/>
                <w:i w:val="0"/>
                <w:color w:val="212529"/>
                <w:spacing w:val="3"/>
                <w:sz w:val="13"/>
              </w:rPr>
              <w:t>工程</w:t>
            </w:r>
          </w:p>
        </w:tc>
        <w:tc>
          <w:tcPr>
            <w:tcW w:w="26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391DA48E">
            <w:pPr>
              <w:widowControl/>
              <w:autoSpaceDE w:val="0"/>
              <w:autoSpaceDN w:val="0"/>
              <w:spacing w:before="40" w:after="0" w:line="168" w:lineRule="exact"/>
              <w:ind w:left="1156" w:right="0" w:firstLine="0"/>
              <w:jc w:val="left"/>
            </w:pPr>
            <w:r>
              <w:rPr>
                <w:rFonts w:ascii="黑体" w:hAnsi="黑体" w:eastAsia="黑体"/>
                <w:b w:val="0"/>
                <w:i w:val="0"/>
                <w:color w:val="212529"/>
                <w:spacing w:val="1"/>
                <w:sz w:val="13"/>
              </w:rPr>
              <w:t>服务</w:t>
            </w:r>
          </w:p>
        </w:tc>
      </w:tr>
      <w:tr w14:paraId="318F10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10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61FCDEB4"/>
        </w:tc>
        <w:tc>
          <w:tcPr>
            <w:tcW w:w="10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182629AC"/>
        </w:tc>
        <w:tc>
          <w:tcPr>
            <w:tcW w:w="10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45EB0FEF"/>
        </w:tc>
        <w:tc>
          <w:tcPr>
            <w:tcW w:w="10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2E08682B"/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610E6339">
            <w:pPr>
              <w:widowControl/>
              <w:autoSpaceDE w:val="0"/>
              <w:autoSpaceDN w:val="0"/>
              <w:spacing w:before="44" w:after="0" w:line="168" w:lineRule="exact"/>
              <w:ind w:left="322" w:right="0" w:firstLine="0"/>
              <w:jc w:val="left"/>
            </w:pPr>
            <w:r>
              <w:rPr>
                <w:rFonts w:ascii="黑体" w:hAnsi="黑体" w:eastAsia="黑体"/>
                <w:b w:val="0"/>
                <w:i w:val="0"/>
                <w:color w:val="212529"/>
                <w:spacing w:val="1"/>
                <w:sz w:val="13"/>
              </w:rPr>
              <w:t>小计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3482BFB2">
            <w:pPr>
              <w:widowControl/>
              <w:autoSpaceDE w:val="0"/>
              <w:autoSpaceDN w:val="0"/>
              <w:spacing w:before="44" w:after="0" w:line="168" w:lineRule="exact"/>
              <w:ind w:left="256" w:right="0" w:firstLine="0"/>
              <w:jc w:val="left"/>
            </w:pPr>
            <w:r>
              <w:rPr>
                <w:rFonts w:ascii="黑体" w:hAnsi="黑体" w:eastAsia="黑体"/>
                <w:b w:val="0"/>
                <w:i w:val="0"/>
                <w:color w:val="212529"/>
                <w:spacing w:val="3"/>
                <w:sz w:val="13"/>
              </w:rPr>
              <w:t>财政拨款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24A3D88A">
            <w:pPr>
              <w:widowControl/>
              <w:autoSpaceDE w:val="0"/>
              <w:autoSpaceDN w:val="0"/>
              <w:spacing w:before="44" w:after="0" w:line="168" w:lineRule="exact"/>
              <w:ind w:left="92" w:right="0" w:firstLine="0"/>
              <w:jc w:val="left"/>
            </w:pPr>
            <w:r>
              <w:rPr>
                <w:rFonts w:ascii="黑体" w:hAnsi="黑体" w:eastAsia="黑体"/>
                <w:b w:val="0"/>
                <w:i w:val="0"/>
                <w:color w:val="212529"/>
                <w:spacing w:val="3"/>
                <w:sz w:val="13"/>
              </w:rPr>
              <w:t>非财政拨款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3476E9DA">
            <w:pPr>
              <w:widowControl/>
              <w:autoSpaceDE w:val="0"/>
              <w:autoSpaceDN w:val="0"/>
              <w:spacing w:before="44" w:after="0" w:line="168" w:lineRule="exact"/>
              <w:ind w:left="320" w:right="0" w:firstLine="0"/>
              <w:jc w:val="left"/>
            </w:pPr>
            <w:r>
              <w:rPr>
                <w:rFonts w:ascii="黑体" w:hAnsi="黑体" w:eastAsia="黑体"/>
                <w:b w:val="0"/>
                <w:i w:val="0"/>
                <w:color w:val="212529"/>
                <w:spacing w:val="1"/>
                <w:sz w:val="13"/>
              </w:rPr>
              <w:t>小计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3C1550D9">
            <w:pPr>
              <w:widowControl/>
              <w:autoSpaceDE w:val="0"/>
              <w:autoSpaceDN w:val="0"/>
              <w:spacing w:before="44" w:after="0" w:line="168" w:lineRule="exact"/>
              <w:ind w:left="180" w:right="0" w:firstLine="0"/>
              <w:jc w:val="left"/>
            </w:pPr>
            <w:r>
              <w:rPr>
                <w:rFonts w:ascii="黑体" w:hAnsi="黑体" w:eastAsia="黑体"/>
                <w:b w:val="0"/>
                <w:i w:val="0"/>
                <w:color w:val="212529"/>
                <w:spacing w:val="3"/>
                <w:sz w:val="13"/>
              </w:rPr>
              <w:t>财政拨款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07AF4A8B">
            <w:pPr>
              <w:widowControl/>
              <w:autoSpaceDE w:val="0"/>
              <w:autoSpaceDN w:val="0"/>
              <w:spacing w:before="44" w:after="0" w:line="168" w:lineRule="exact"/>
              <w:ind w:left="110" w:right="0" w:firstLine="0"/>
              <w:jc w:val="left"/>
            </w:pPr>
            <w:r>
              <w:rPr>
                <w:rFonts w:ascii="黑体" w:hAnsi="黑体" w:eastAsia="黑体"/>
                <w:b w:val="0"/>
                <w:i w:val="0"/>
                <w:color w:val="212529"/>
                <w:spacing w:val="3"/>
                <w:sz w:val="13"/>
              </w:rPr>
              <w:t>非财政拨款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75676FF9">
            <w:pPr>
              <w:widowControl/>
              <w:autoSpaceDE w:val="0"/>
              <w:autoSpaceDN w:val="0"/>
              <w:spacing w:before="44" w:after="0" w:line="168" w:lineRule="exact"/>
              <w:ind w:left="298" w:right="0" w:firstLine="0"/>
              <w:jc w:val="left"/>
            </w:pPr>
            <w:r>
              <w:rPr>
                <w:rFonts w:ascii="黑体" w:hAnsi="黑体" w:eastAsia="黑体"/>
                <w:b w:val="0"/>
                <w:i w:val="0"/>
                <w:color w:val="212529"/>
                <w:spacing w:val="1"/>
                <w:sz w:val="13"/>
              </w:rPr>
              <w:t>小计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57BD39E9">
            <w:pPr>
              <w:widowControl/>
              <w:autoSpaceDE w:val="0"/>
              <w:autoSpaceDN w:val="0"/>
              <w:spacing w:before="44" w:after="0" w:line="168" w:lineRule="exact"/>
              <w:ind w:left="124" w:right="0" w:firstLine="0"/>
              <w:jc w:val="left"/>
            </w:pPr>
            <w:r>
              <w:rPr>
                <w:rFonts w:ascii="黑体" w:hAnsi="黑体" w:eastAsia="黑体"/>
                <w:b w:val="0"/>
                <w:i w:val="0"/>
                <w:color w:val="212529"/>
                <w:spacing w:val="3"/>
                <w:sz w:val="13"/>
              </w:rPr>
              <w:t>财政拨款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105853A7">
            <w:pPr>
              <w:widowControl/>
              <w:autoSpaceDE w:val="0"/>
              <w:autoSpaceDN w:val="0"/>
              <w:spacing w:before="44" w:after="0" w:line="168" w:lineRule="exact"/>
              <w:ind w:left="122" w:right="0" w:firstLine="0"/>
              <w:jc w:val="left"/>
            </w:pPr>
            <w:r>
              <w:rPr>
                <w:rFonts w:ascii="黑体" w:hAnsi="黑体" w:eastAsia="黑体"/>
                <w:b w:val="0"/>
                <w:i w:val="0"/>
                <w:color w:val="212529"/>
                <w:spacing w:val="3"/>
                <w:sz w:val="13"/>
              </w:rPr>
              <w:t>非财政拨款</w:t>
            </w:r>
          </w:p>
        </w:tc>
      </w:tr>
      <w:tr w14:paraId="6B5932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exact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475AFD2E">
            <w:pPr>
              <w:widowControl/>
              <w:autoSpaceDE w:val="0"/>
              <w:autoSpaceDN w:val="0"/>
              <w:spacing w:before="78" w:after="0" w:line="130" w:lineRule="exact"/>
              <w:ind w:left="6" w:right="0" w:firstLine="0"/>
              <w:jc w:val="lef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pacing w:val="3"/>
                <w:sz w:val="13"/>
              </w:rPr>
              <w:t>永宁县丰盈学校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02E83B20"/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6A39ED30"/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53B2D33B">
            <w:pPr>
              <w:widowControl/>
              <w:autoSpaceDE w:val="0"/>
              <w:autoSpaceDN w:val="0"/>
              <w:spacing w:before="84" w:after="0" w:line="130" w:lineRule="exact"/>
              <w:ind w:left="0" w:right="26" w:firstLine="0"/>
              <w:jc w:val="righ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pacing w:val="3"/>
                <w:sz w:val="13"/>
              </w:rPr>
              <w:t>1.00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6B2734ED">
            <w:pPr>
              <w:widowControl/>
              <w:autoSpaceDE w:val="0"/>
              <w:autoSpaceDN w:val="0"/>
              <w:spacing w:before="84" w:after="0" w:line="130" w:lineRule="exact"/>
              <w:ind w:left="0" w:right="18" w:firstLine="0"/>
              <w:jc w:val="righ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pacing w:val="3"/>
                <w:sz w:val="13"/>
              </w:rPr>
              <w:t>1.00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410DCDE1">
            <w:pPr>
              <w:widowControl/>
              <w:autoSpaceDE w:val="0"/>
              <w:autoSpaceDN w:val="0"/>
              <w:spacing w:before="84" w:after="0" w:line="130" w:lineRule="exact"/>
              <w:ind w:left="0" w:right="20" w:firstLine="0"/>
              <w:jc w:val="righ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pacing w:val="3"/>
                <w:sz w:val="13"/>
              </w:rPr>
              <w:t>1.00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0AD7D52E"/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41419C2F"/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2821AB91"/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67A1C591"/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17EFC0F8"/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3A417BF4"/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211FD5D3"/>
        </w:tc>
      </w:tr>
      <w:tr w14:paraId="002DFC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exact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3F5FC160">
            <w:pPr>
              <w:widowControl/>
              <w:autoSpaceDE w:val="0"/>
              <w:autoSpaceDN w:val="0"/>
              <w:spacing w:before="66" w:after="0" w:line="130" w:lineRule="exact"/>
              <w:ind w:left="10" w:right="0" w:firstLine="0"/>
              <w:jc w:val="lef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pacing w:val="0"/>
                <w:sz w:val="13"/>
              </w:rPr>
              <w:t>复印纸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62721462">
            <w:pPr>
              <w:widowControl/>
              <w:autoSpaceDE w:val="0"/>
              <w:autoSpaceDN w:val="0"/>
              <w:spacing w:before="66" w:after="0" w:line="130" w:lineRule="exact"/>
              <w:ind w:left="308" w:right="0" w:firstLine="0"/>
              <w:jc w:val="lef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z w:val="13"/>
              </w:rPr>
              <w:t>否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46CB06DE">
            <w:pPr>
              <w:widowControl/>
              <w:autoSpaceDE w:val="0"/>
              <w:autoSpaceDN w:val="0"/>
              <w:spacing w:before="66" w:after="0" w:line="130" w:lineRule="exact"/>
              <w:ind w:left="0" w:right="0" w:firstLine="0"/>
              <w:jc w:val="lef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pacing w:val="0"/>
                <w:sz w:val="13"/>
              </w:rPr>
              <w:t>复印纸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452D4A57">
            <w:pPr>
              <w:widowControl/>
              <w:autoSpaceDE w:val="0"/>
              <w:autoSpaceDN w:val="0"/>
              <w:spacing w:before="70" w:after="0" w:line="130" w:lineRule="exact"/>
              <w:ind w:left="0" w:right="26" w:firstLine="0"/>
              <w:jc w:val="righ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pacing w:val="3"/>
                <w:sz w:val="13"/>
              </w:rPr>
              <w:t>1.00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6D7D0655">
            <w:pPr>
              <w:widowControl/>
              <w:autoSpaceDE w:val="0"/>
              <w:autoSpaceDN w:val="0"/>
              <w:spacing w:before="70" w:after="0" w:line="130" w:lineRule="exact"/>
              <w:ind w:left="0" w:right="18" w:firstLine="0"/>
              <w:jc w:val="righ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pacing w:val="3"/>
                <w:sz w:val="13"/>
              </w:rPr>
              <w:t>1.00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0835C45D">
            <w:pPr>
              <w:widowControl/>
              <w:autoSpaceDE w:val="0"/>
              <w:autoSpaceDN w:val="0"/>
              <w:spacing w:before="70" w:after="0" w:line="130" w:lineRule="exact"/>
              <w:ind w:left="0" w:right="20" w:firstLine="0"/>
              <w:jc w:val="right"/>
            </w:pPr>
            <w:r>
              <w:rPr>
                <w:rFonts w:ascii="fangsong" w:hAnsi="fangsong" w:eastAsia="fangsong"/>
                <w:b w:val="0"/>
                <w:i w:val="0"/>
                <w:color w:val="212529"/>
                <w:spacing w:val="3"/>
                <w:sz w:val="13"/>
              </w:rPr>
              <w:t>1.00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57BDA4BE"/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7C71E93C"/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34B04DAD"/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09DBE38A"/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2CBFE760"/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1AD0FC1A"/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685E0885"/>
        </w:tc>
      </w:tr>
    </w:tbl>
    <w:p w14:paraId="58BFBB3D">
      <w:pPr>
        <w:widowControl/>
        <w:autoSpaceDE w:val="0"/>
        <w:autoSpaceDN w:val="0"/>
        <w:spacing w:before="8236" w:after="0" w:line="162" w:lineRule="exact"/>
        <w:ind w:left="0" w:right="6642" w:firstLine="0"/>
        <w:jc w:val="right"/>
      </w:pPr>
      <w:r>
        <w:rPr>
          <w:rFonts w:ascii="fangsong" w:hAnsi="fangsong" w:eastAsia="fangsong"/>
          <w:b w:val="0"/>
          <w:i w:val="0"/>
          <w:color w:val="000000"/>
          <w:spacing w:val="-4"/>
          <w:sz w:val="16"/>
        </w:rPr>
        <w:t>-13-</w:t>
      </w:r>
    </w:p>
    <w:p w14:paraId="42E08C7A">
      <w:pPr>
        <w:sectPr>
          <w:pgSz w:w="16840" w:h="11900"/>
          <w:pgMar w:top="1360" w:right="1620" w:bottom="142" w:left="1492" w:header="720" w:footer="720" w:gutter="0"/>
          <w:cols w:equalWidth="0" w:num="1">
            <w:col w:w="13728"/>
          </w:cols>
          <w:docGrid w:linePitch="360" w:charSpace="0"/>
        </w:sectPr>
      </w:pPr>
    </w:p>
    <w:p w14:paraId="23A775C4">
      <w:pPr>
        <w:widowControl/>
        <w:autoSpaceDE w:val="0"/>
        <w:autoSpaceDN w:val="0"/>
        <w:spacing w:before="0" w:after="196" w:line="220" w:lineRule="exact"/>
        <w:ind w:left="0" w:right="0"/>
      </w:pPr>
    </w:p>
    <w:p w14:paraId="43A3D074">
      <w:pPr>
        <w:widowControl/>
        <w:autoSpaceDE w:val="0"/>
        <w:autoSpaceDN w:val="0"/>
        <w:spacing w:before="0" w:after="0" w:line="466" w:lineRule="exact"/>
        <w:ind w:left="1440" w:right="1584" w:firstLine="0"/>
        <w:jc w:val="center"/>
      </w:pPr>
      <w:r>
        <w:rPr>
          <w:rFonts w:ascii="fangsong" w:hAnsi="fangsong" w:eastAsia="fangsong"/>
          <w:b/>
          <w:i w:val="0"/>
          <w:color w:val="000000"/>
          <w:spacing w:val="-2"/>
          <w:sz w:val="36"/>
        </w:rPr>
        <w:t xml:space="preserve">永宁县丰盈学校 </w:t>
      </w:r>
      <w:r>
        <w:br w:type="textWrapping"/>
      </w:r>
      <w:r>
        <w:rPr>
          <w:rFonts w:ascii="fangsong" w:hAnsi="fangsong" w:eastAsia="fangsong"/>
          <w:b/>
          <w:i w:val="0"/>
          <w:color w:val="000000"/>
          <w:spacing w:val="-2"/>
          <w:sz w:val="36"/>
        </w:rPr>
        <w:t>2026年单位预算——单位预算情况说明</w:t>
      </w:r>
    </w:p>
    <w:p w14:paraId="4EC0764F">
      <w:pPr>
        <w:widowControl/>
        <w:autoSpaceDE w:val="0"/>
        <w:autoSpaceDN w:val="0"/>
        <w:spacing w:before="754" w:after="0" w:line="314" w:lineRule="exact"/>
        <w:ind w:left="644" w:right="0" w:firstLine="0"/>
        <w:jc w:val="left"/>
      </w:pPr>
      <w:r>
        <w:rPr>
          <w:rFonts w:ascii="黑体" w:hAnsi="黑体" w:eastAsia="黑体"/>
          <w:b w:val="0"/>
          <w:i w:val="0"/>
          <w:color w:val="000000"/>
          <w:spacing w:val="7"/>
          <w:sz w:val="31"/>
        </w:rPr>
        <w:t>一、收支预算总体情况说明</w:t>
      </w:r>
    </w:p>
    <w:p w14:paraId="245AF791">
      <w:pPr>
        <w:widowControl/>
        <w:tabs>
          <w:tab w:val="left" w:pos="650"/>
        </w:tabs>
        <w:autoSpaceDE w:val="0"/>
        <w:autoSpaceDN w:val="0"/>
        <w:spacing w:before="0" w:after="0" w:line="558" w:lineRule="exact"/>
        <w:ind w:left="20" w:right="0" w:firstLine="0"/>
        <w:jc w:val="left"/>
      </w:pPr>
      <w:r>
        <w:tab/>
      </w:r>
      <w:r>
        <w:rPr>
          <w:rFonts w:ascii="fangsong" w:hAnsi="fangsong" w:eastAsia="fangsong"/>
          <w:b w:val="0"/>
          <w:i w:val="0"/>
          <w:color w:val="000000"/>
          <w:spacing w:val="7"/>
          <w:sz w:val="31"/>
        </w:rPr>
        <w:t>永宁县丰盈学校2026年度收入、支出预算总计1,342.37万元，与上年相比收支预算总计增加283.75万元，增长26.80%。</w:t>
      </w:r>
    </w:p>
    <w:p w14:paraId="5530998E">
      <w:pPr>
        <w:widowControl/>
        <w:autoSpaceDE w:val="0"/>
        <w:autoSpaceDN w:val="0"/>
        <w:spacing w:before="0" w:after="0" w:line="540" w:lineRule="exact"/>
        <w:ind w:left="660" w:right="2592" w:firstLine="2"/>
        <w:jc w:val="left"/>
      </w:pPr>
      <w:r>
        <w:rPr>
          <w:rFonts w:ascii="KaiTi" w:hAnsi="KaiTi" w:eastAsia="KaiTi"/>
          <w:b w:val="0"/>
          <w:i w:val="0"/>
          <w:color w:val="000000"/>
          <w:spacing w:val="7"/>
          <w:sz w:val="31"/>
        </w:rPr>
        <w:t>（一）收入预算总计1,342.37万元。包括：</w:t>
      </w:r>
      <w:r>
        <w:rPr>
          <w:rFonts w:ascii="fangsong" w:hAnsi="fangsong" w:eastAsia="fangsong"/>
          <w:b w:val="0"/>
          <w:i w:val="0"/>
          <w:color w:val="000000"/>
          <w:spacing w:val="7"/>
          <w:sz w:val="31"/>
        </w:rPr>
        <w:t>1.本年收入合计1,342.37万元。</w:t>
      </w:r>
    </w:p>
    <w:p w14:paraId="26586069">
      <w:pPr>
        <w:widowControl/>
        <w:autoSpaceDE w:val="0"/>
        <w:autoSpaceDN w:val="0"/>
        <w:spacing w:before="72" w:after="0" w:line="496" w:lineRule="exact"/>
        <w:ind w:left="0" w:right="20" w:firstLine="650"/>
        <w:jc w:val="both"/>
      </w:pPr>
      <w:r>
        <w:rPr>
          <w:rFonts w:ascii="fangsong" w:hAnsi="fangsong" w:eastAsia="fangsong"/>
          <w:b w:val="0"/>
          <w:i w:val="0"/>
          <w:color w:val="000000"/>
          <w:spacing w:val="7"/>
          <w:sz w:val="31"/>
        </w:rPr>
        <w:t>（1）一般公共预算拨款收入1,342.37万元，与上年相比增加 283.75万元，增长26.80%。主要原因是：本年度年初学生数及教师 数增长，因此收入比去年增长。</w:t>
      </w:r>
    </w:p>
    <w:p w14:paraId="7B29684F">
      <w:pPr>
        <w:widowControl/>
        <w:autoSpaceDE w:val="0"/>
        <w:autoSpaceDN w:val="0"/>
        <w:spacing w:before="328" w:after="0" w:line="318" w:lineRule="exact"/>
        <w:ind w:left="650" w:right="0" w:firstLine="0"/>
        <w:jc w:val="left"/>
      </w:pPr>
      <w:r>
        <w:rPr>
          <w:rFonts w:ascii="fangsong" w:hAnsi="fangsong" w:eastAsia="fangsong"/>
          <w:b w:val="0"/>
          <w:i w:val="0"/>
          <w:color w:val="000000"/>
          <w:spacing w:val="7"/>
          <w:sz w:val="31"/>
        </w:rPr>
        <w:t>（2）政府性基金预算拨款收入0万元，与上年持平。</w:t>
      </w:r>
    </w:p>
    <w:p w14:paraId="74934B6F">
      <w:pPr>
        <w:widowControl/>
        <w:autoSpaceDE w:val="0"/>
        <w:autoSpaceDN w:val="0"/>
        <w:spacing w:before="218" w:after="0" w:line="318" w:lineRule="exact"/>
        <w:ind w:left="650" w:right="0" w:firstLine="0"/>
        <w:jc w:val="left"/>
      </w:pPr>
      <w:r>
        <w:rPr>
          <w:rFonts w:ascii="fangsong" w:hAnsi="fangsong" w:eastAsia="fangsong"/>
          <w:b w:val="0"/>
          <w:i w:val="0"/>
          <w:color w:val="000000"/>
          <w:spacing w:val="7"/>
          <w:sz w:val="31"/>
        </w:rPr>
        <w:t>（3）国有资本经营预算拨款收入0万元，与上年持平。</w:t>
      </w:r>
    </w:p>
    <w:p w14:paraId="05A03E87">
      <w:pPr>
        <w:widowControl/>
        <w:autoSpaceDE w:val="0"/>
        <w:autoSpaceDN w:val="0"/>
        <w:spacing w:before="218" w:after="0" w:line="316" w:lineRule="exact"/>
        <w:ind w:left="650" w:right="0" w:firstLine="0"/>
        <w:jc w:val="left"/>
      </w:pPr>
      <w:r>
        <w:rPr>
          <w:rFonts w:ascii="fangsong" w:hAnsi="fangsong" w:eastAsia="fangsong"/>
          <w:b w:val="0"/>
          <w:i w:val="0"/>
          <w:color w:val="000000"/>
          <w:spacing w:val="7"/>
          <w:sz w:val="31"/>
        </w:rPr>
        <w:t>（4）财政专户管理资金收入0万元，与上年持平。</w:t>
      </w:r>
    </w:p>
    <w:p w14:paraId="6835B2B7">
      <w:pPr>
        <w:widowControl/>
        <w:autoSpaceDE w:val="0"/>
        <w:autoSpaceDN w:val="0"/>
        <w:spacing w:before="232" w:after="0" w:line="318" w:lineRule="exact"/>
        <w:ind w:left="650" w:right="0" w:firstLine="0"/>
        <w:jc w:val="left"/>
      </w:pPr>
      <w:r>
        <w:rPr>
          <w:rFonts w:ascii="fangsong" w:hAnsi="fangsong" w:eastAsia="fangsong"/>
          <w:b w:val="0"/>
          <w:i w:val="0"/>
          <w:color w:val="000000"/>
          <w:spacing w:val="7"/>
          <w:sz w:val="31"/>
        </w:rPr>
        <w:t>（5）事业收入0万元，与上年持平。</w:t>
      </w:r>
    </w:p>
    <w:p w14:paraId="37F7A436">
      <w:pPr>
        <w:widowControl/>
        <w:autoSpaceDE w:val="0"/>
        <w:autoSpaceDN w:val="0"/>
        <w:spacing w:before="216" w:after="0" w:line="318" w:lineRule="exact"/>
        <w:ind w:left="650" w:right="0" w:firstLine="0"/>
        <w:jc w:val="left"/>
      </w:pPr>
      <w:r>
        <w:rPr>
          <w:rFonts w:ascii="fangsong" w:hAnsi="fangsong" w:eastAsia="fangsong"/>
          <w:b w:val="0"/>
          <w:i w:val="0"/>
          <w:color w:val="000000"/>
          <w:spacing w:val="7"/>
          <w:sz w:val="31"/>
        </w:rPr>
        <w:t>（6）事业单位经营收入0万元，与上年持平。</w:t>
      </w:r>
    </w:p>
    <w:p w14:paraId="7386F428">
      <w:pPr>
        <w:widowControl/>
        <w:autoSpaceDE w:val="0"/>
        <w:autoSpaceDN w:val="0"/>
        <w:spacing w:before="216" w:after="0" w:line="318" w:lineRule="exact"/>
        <w:ind w:left="650" w:right="0" w:firstLine="0"/>
        <w:jc w:val="left"/>
      </w:pPr>
      <w:r>
        <w:rPr>
          <w:rFonts w:ascii="fangsong" w:hAnsi="fangsong" w:eastAsia="fangsong"/>
          <w:b w:val="0"/>
          <w:i w:val="0"/>
          <w:color w:val="000000"/>
          <w:spacing w:val="7"/>
          <w:sz w:val="31"/>
        </w:rPr>
        <w:t>（7）上级补助收入0万元，与上年持平。</w:t>
      </w:r>
    </w:p>
    <w:p w14:paraId="58273C45">
      <w:pPr>
        <w:widowControl/>
        <w:autoSpaceDE w:val="0"/>
        <w:autoSpaceDN w:val="0"/>
        <w:spacing w:before="232" w:after="0" w:line="316" w:lineRule="exact"/>
        <w:ind w:left="650" w:right="0" w:firstLine="0"/>
        <w:jc w:val="left"/>
      </w:pPr>
      <w:r>
        <w:rPr>
          <w:rFonts w:ascii="fangsong" w:hAnsi="fangsong" w:eastAsia="fangsong"/>
          <w:b w:val="0"/>
          <w:i w:val="0"/>
          <w:color w:val="000000"/>
          <w:spacing w:val="7"/>
          <w:sz w:val="31"/>
        </w:rPr>
        <w:t>（8）附属单位上缴收入0万元，与上年持平。</w:t>
      </w:r>
    </w:p>
    <w:p w14:paraId="0673764D">
      <w:pPr>
        <w:widowControl/>
        <w:autoSpaceDE w:val="0"/>
        <w:autoSpaceDN w:val="0"/>
        <w:spacing w:before="216" w:after="0" w:line="316" w:lineRule="exact"/>
        <w:ind w:left="650" w:right="0" w:firstLine="0"/>
        <w:jc w:val="left"/>
      </w:pPr>
      <w:r>
        <w:rPr>
          <w:rFonts w:ascii="fangsong" w:hAnsi="fangsong" w:eastAsia="fangsong"/>
          <w:b w:val="0"/>
          <w:i w:val="0"/>
          <w:color w:val="000000"/>
          <w:spacing w:val="7"/>
          <w:sz w:val="31"/>
        </w:rPr>
        <w:t>（9）其他收入0万元，与上年持平。</w:t>
      </w:r>
    </w:p>
    <w:p w14:paraId="681A9C7C">
      <w:pPr>
        <w:widowControl/>
        <w:autoSpaceDE w:val="0"/>
        <w:autoSpaceDN w:val="0"/>
        <w:spacing w:before="216" w:after="0" w:line="316" w:lineRule="exact"/>
        <w:ind w:left="638" w:right="0" w:firstLine="0"/>
        <w:jc w:val="left"/>
      </w:pPr>
      <w:r>
        <w:rPr>
          <w:rFonts w:ascii="fangsong" w:hAnsi="fangsong" w:eastAsia="fangsong"/>
          <w:b w:val="0"/>
          <w:i w:val="0"/>
          <w:color w:val="000000"/>
          <w:spacing w:val="7"/>
          <w:sz w:val="31"/>
        </w:rPr>
        <w:t>2.上年结转结余收入0万元，与上年持平。</w:t>
      </w:r>
    </w:p>
    <w:p w14:paraId="65C03A22">
      <w:pPr>
        <w:widowControl/>
        <w:autoSpaceDE w:val="0"/>
        <w:autoSpaceDN w:val="0"/>
        <w:spacing w:before="8" w:after="0" w:line="550" w:lineRule="exact"/>
        <w:ind w:left="660" w:right="2592" w:firstLine="2"/>
        <w:jc w:val="left"/>
      </w:pPr>
      <w:r>
        <w:rPr>
          <w:rFonts w:ascii="KaiTi" w:hAnsi="KaiTi" w:eastAsia="KaiTi"/>
          <w:b w:val="0"/>
          <w:i w:val="0"/>
          <w:color w:val="000000"/>
          <w:spacing w:val="7"/>
          <w:sz w:val="31"/>
        </w:rPr>
        <w:t>（二）支出预算总计1,342.37万元。包括：</w:t>
      </w:r>
      <w:r>
        <w:rPr>
          <w:rFonts w:ascii="fangsong" w:hAnsi="fangsong" w:eastAsia="fangsong"/>
          <w:b w:val="0"/>
          <w:i w:val="0"/>
          <w:color w:val="000000"/>
          <w:spacing w:val="7"/>
          <w:sz w:val="31"/>
        </w:rPr>
        <w:t>1.本年支出合计1,342.37万元。</w:t>
      </w:r>
    </w:p>
    <w:p w14:paraId="37D6A9B4">
      <w:pPr>
        <w:widowControl/>
        <w:tabs>
          <w:tab w:val="left" w:pos="576"/>
          <w:tab w:val="left" w:pos="646"/>
        </w:tabs>
        <w:autoSpaceDE w:val="0"/>
        <w:autoSpaceDN w:val="0"/>
        <w:spacing w:before="0" w:after="0" w:line="558" w:lineRule="exact"/>
        <w:ind w:left="0" w:right="0" w:firstLine="0"/>
        <w:jc w:val="left"/>
      </w:pPr>
      <w:r>
        <w:tab/>
      </w:r>
      <w:r>
        <w:tab/>
      </w:r>
      <w:r>
        <w:rPr>
          <w:rFonts w:ascii="fangsong" w:hAnsi="fangsong" w:eastAsia="fangsong"/>
          <w:b w:val="0"/>
          <w:i w:val="0"/>
          <w:color w:val="000000"/>
          <w:spacing w:val="7"/>
          <w:sz w:val="31"/>
        </w:rPr>
        <w:t>教育支出（类）支出964.74万元，主要用于学生教育教学</w:t>
      </w:r>
      <w:r>
        <w:rPr>
          <w:rFonts w:ascii="fangsong" w:hAnsi="fangsong" w:eastAsia="fangsong"/>
          <w:b w:val="0"/>
          <w:i w:val="0"/>
          <w:color w:val="000000"/>
          <w:sz w:val="31"/>
        </w:rPr>
        <w:t>活</w:t>
      </w:r>
      <w:r>
        <w:rPr>
          <w:rFonts w:ascii="fangsong" w:hAnsi="fangsong" w:eastAsia="fangsong"/>
          <w:b w:val="0"/>
          <w:i w:val="0"/>
          <w:color w:val="000000"/>
          <w:spacing w:val="7"/>
          <w:sz w:val="31"/>
        </w:rPr>
        <w:t>动中产生的各项支出。与上年相比增大195.16万元，增长 25.36%。主要原因是：永宁县丰盈学校学生人数增加，支出增加。</w:t>
      </w:r>
    </w:p>
    <w:p w14:paraId="296724E3">
      <w:pPr>
        <w:widowControl/>
        <w:autoSpaceDE w:val="0"/>
        <w:autoSpaceDN w:val="0"/>
        <w:spacing w:before="886" w:after="0" w:line="160" w:lineRule="exact"/>
        <w:ind w:left="0" w:right="4438" w:firstLine="0"/>
        <w:jc w:val="right"/>
      </w:pPr>
      <w:r>
        <w:rPr>
          <w:rFonts w:ascii="fangsong" w:hAnsi="fangsong" w:eastAsia="fangsong"/>
          <w:b w:val="0"/>
          <w:i w:val="0"/>
          <w:color w:val="000000"/>
          <w:w w:val="79"/>
          <w:sz w:val="16"/>
        </w:rPr>
        <w:t>-14-</w:t>
      </w:r>
    </w:p>
    <w:p w14:paraId="76B8BAA2">
      <w:pPr>
        <w:sectPr>
          <w:pgSz w:w="11900" w:h="16840"/>
          <w:pgMar w:top="1440" w:right="1284" w:bottom="142" w:left="1334" w:header="720" w:footer="720" w:gutter="0"/>
          <w:cols w:equalWidth="0" w:num="1">
            <w:col w:w="9282"/>
          </w:cols>
          <w:docGrid w:linePitch="360" w:charSpace="0"/>
        </w:sectPr>
      </w:pPr>
    </w:p>
    <w:p w14:paraId="7AF351F5">
      <w:pPr>
        <w:widowControl/>
        <w:autoSpaceDE w:val="0"/>
        <w:autoSpaceDN w:val="0"/>
        <w:spacing w:before="0" w:after="0" w:line="478" w:lineRule="exact"/>
        <w:ind w:left="8" w:right="38" w:firstLine="640"/>
        <w:jc w:val="both"/>
      </w:pPr>
      <w:r>
        <w:rPr>
          <w:rFonts w:ascii="fangsong" w:hAnsi="fangsong" w:eastAsia="fangsong"/>
          <w:b w:val="0"/>
          <w:i w:val="0"/>
          <w:color w:val="000000"/>
          <w:spacing w:val="7"/>
          <w:sz w:val="31"/>
        </w:rPr>
        <w:t>社会保障和就业支出（类）支出188.07万元，主要用于教师 社保等各项支出。与上年相比增大43.7万元，增长30.27%。主要原因是：教师人数增加，支出增加。</w:t>
      </w:r>
    </w:p>
    <w:p w14:paraId="49366568">
      <w:pPr>
        <w:widowControl/>
        <w:tabs>
          <w:tab w:val="left" w:pos="574"/>
          <w:tab w:val="left" w:pos="576"/>
          <w:tab w:val="left" w:pos="648"/>
          <w:tab w:val="left" w:pos="652"/>
        </w:tabs>
        <w:autoSpaceDE w:val="0"/>
        <w:autoSpaceDN w:val="0"/>
        <w:spacing w:before="0" w:after="0" w:line="556" w:lineRule="exact"/>
        <w:ind w:left="2" w:right="0" w:firstLine="0"/>
        <w:jc w:val="left"/>
      </w:pPr>
      <w:r>
        <w:tab/>
      </w:r>
      <w:r>
        <w:tab/>
      </w:r>
      <w:r>
        <w:tab/>
      </w:r>
      <w:r>
        <w:tab/>
      </w:r>
      <w:r>
        <w:rPr>
          <w:rFonts w:ascii="fangsong" w:hAnsi="fangsong" w:eastAsia="fangsong"/>
          <w:b w:val="0"/>
          <w:i w:val="0"/>
          <w:color w:val="000000"/>
          <w:spacing w:val="7"/>
          <w:sz w:val="31"/>
        </w:rPr>
        <w:t>卫生健康支出（类）支出86.65万元，主要用于教师的医保</w:t>
      </w:r>
      <w:r>
        <w:rPr>
          <w:rFonts w:ascii="fangsong" w:hAnsi="fangsong" w:eastAsia="fangsong"/>
          <w:b w:val="0"/>
          <w:i w:val="0"/>
          <w:color w:val="000000"/>
          <w:sz w:val="31"/>
        </w:rPr>
        <w:t>及</w:t>
      </w:r>
      <w:r>
        <w:rPr>
          <w:rFonts w:ascii="fangsong" w:hAnsi="fangsong" w:eastAsia="fangsong"/>
          <w:b w:val="0"/>
          <w:i w:val="0"/>
          <w:color w:val="000000"/>
          <w:spacing w:val="7"/>
          <w:sz w:val="31"/>
        </w:rPr>
        <w:t xml:space="preserve">妇女卫生费等支出。与上年相比增大21.21万元，增长 32.41%。主要原因是：教师人数增加，支出增加 </w:t>
      </w:r>
      <w:r>
        <w:br w:type="textWrapping"/>
      </w:r>
      <w:r>
        <w:tab/>
      </w:r>
      <w:r>
        <w:tab/>
      </w:r>
      <w:r>
        <w:tab/>
      </w:r>
      <w:r>
        <w:rPr>
          <w:rFonts w:ascii="fangsong" w:hAnsi="fangsong" w:eastAsia="fangsong"/>
          <w:b w:val="0"/>
          <w:i w:val="0"/>
          <w:color w:val="000000"/>
          <w:spacing w:val="7"/>
          <w:sz w:val="31"/>
        </w:rPr>
        <w:t xml:space="preserve">住房保障支出（类）支出102.90万元，主要用于教师的住房 </w:t>
      </w:r>
      <w:r>
        <w:rPr>
          <w:rFonts w:ascii="fangsong" w:hAnsi="fangsong" w:eastAsia="fangsong"/>
          <w:b w:val="0"/>
          <w:i w:val="0"/>
          <w:color w:val="000000"/>
          <w:sz w:val="31"/>
        </w:rPr>
        <w:t xml:space="preserve">公 </w:t>
      </w:r>
      <w:r>
        <w:tab/>
      </w:r>
      <w:r>
        <w:rPr>
          <w:rFonts w:ascii="fangsong" w:hAnsi="fangsong" w:eastAsia="fangsong"/>
          <w:b w:val="0"/>
          <w:i w:val="0"/>
          <w:color w:val="000000"/>
          <w:spacing w:val="7"/>
          <w:sz w:val="31"/>
        </w:rPr>
        <w:t>积金单位部分支出。。与上年相比增大23.68万元，增长29.89%。主要原因是：教师人数增加，支出增加。</w:t>
      </w:r>
    </w:p>
    <w:p w14:paraId="75ECFCE5">
      <w:pPr>
        <w:widowControl/>
        <w:autoSpaceDE w:val="0"/>
        <w:autoSpaceDN w:val="0"/>
        <w:spacing w:before="198" w:after="0" w:line="318" w:lineRule="exact"/>
        <w:ind w:left="640" w:right="0" w:firstLine="0"/>
        <w:jc w:val="left"/>
      </w:pPr>
      <w:r>
        <w:rPr>
          <w:rFonts w:ascii="fangsong" w:hAnsi="fangsong" w:eastAsia="fangsong"/>
          <w:b w:val="0"/>
          <w:i w:val="0"/>
          <w:color w:val="000000"/>
          <w:spacing w:val="7"/>
          <w:sz w:val="31"/>
        </w:rPr>
        <w:t>2.年终结转结余0万元。</w:t>
      </w:r>
    </w:p>
    <w:p w14:paraId="28FF1409">
      <w:pPr>
        <w:widowControl/>
        <w:autoSpaceDE w:val="0"/>
        <w:autoSpaceDN w:val="0"/>
        <w:spacing w:before="218" w:after="0" w:line="316" w:lineRule="exact"/>
        <w:ind w:left="644" w:right="0" w:firstLine="0"/>
        <w:jc w:val="left"/>
      </w:pPr>
      <w:r>
        <w:rPr>
          <w:rFonts w:ascii="黑体" w:hAnsi="黑体" w:eastAsia="黑体"/>
          <w:b w:val="0"/>
          <w:i w:val="0"/>
          <w:color w:val="000000"/>
          <w:spacing w:val="7"/>
          <w:sz w:val="31"/>
        </w:rPr>
        <w:t>二、收入预算情况说明</w:t>
      </w:r>
    </w:p>
    <w:p w14:paraId="57405555">
      <w:pPr>
        <w:widowControl/>
        <w:tabs>
          <w:tab w:val="left" w:pos="24"/>
          <w:tab w:val="left" w:pos="648"/>
          <w:tab w:val="left" w:pos="650"/>
          <w:tab w:val="left" w:pos="652"/>
        </w:tabs>
        <w:autoSpaceDE w:val="0"/>
        <w:autoSpaceDN w:val="0"/>
        <w:spacing w:before="12" w:after="0" w:line="558" w:lineRule="exact"/>
        <w:ind w:left="0" w:right="0" w:firstLine="0"/>
        <w:jc w:val="left"/>
      </w:pPr>
      <w:r>
        <w:tab/>
      </w:r>
      <w:r>
        <w:tab/>
      </w:r>
      <w:r>
        <w:tab/>
      </w:r>
      <w:r>
        <w:tab/>
      </w:r>
      <w:r>
        <w:rPr>
          <w:rFonts w:ascii="fangsong" w:hAnsi="fangsong" w:eastAsia="fangsong"/>
          <w:b w:val="0"/>
          <w:i w:val="0"/>
          <w:color w:val="000000"/>
          <w:spacing w:val="7"/>
          <w:sz w:val="31"/>
        </w:rPr>
        <w:t>永宁县丰盈学校2026年收入预算合计1,342.37万元，包括本年 收入1,342.37万元，上年结转结余0万元。其中：</w:t>
      </w:r>
      <w:r>
        <w:br w:type="textWrapping"/>
      </w:r>
      <w:r>
        <w:tab/>
      </w:r>
      <w:r>
        <w:tab/>
      </w:r>
      <w:r>
        <w:rPr>
          <w:rFonts w:ascii="fangsong" w:hAnsi="fangsong" w:eastAsia="fangsong"/>
          <w:b w:val="0"/>
          <w:i w:val="0"/>
          <w:color w:val="000000"/>
          <w:spacing w:val="7"/>
          <w:sz w:val="31"/>
        </w:rPr>
        <w:t>本年一般公共预算收入1,342.37万元，占收入总计100.00%；</w:t>
      </w:r>
      <w:r>
        <w:tab/>
      </w:r>
      <w:r>
        <w:tab/>
      </w:r>
      <w:r>
        <w:rPr>
          <w:rFonts w:ascii="fangsong" w:hAnsi="fangsong" w:eastAsia="fangsong"/>
          <w:b w:val="0"/>
          <w:i w:val="0"/>
          <w:color w:val="000000"/>
          <w:spacing w:val="7"/>
          <w:sz w:val="31"/>
        </w:rPr>
        <w:t>本年政府性基金预算收入0万元，占收入总计0%；</w:t>
      </w:r>
      <w:r>
        <w:br w:type="textWrapping"/>
      </w:r>
      <w:r>
        <w:tab/>
      </w:r>
      <w:r>
        <w:tab/>
      </w:r>
      <w:r>
        <w:rPr>
          <w:rFonts w:ascii="fangsong" w:hAnsi="fangsong" w:eastAsia="fangsong"/>
          <w:b w:val="0"/>
          <w:i w:val="0"/>
          <w:color w:val="000000"/>
          <w:spacing w:val="7"/>
          <w:sz w:val="31"/>
        </w:rPr>
        <w:t>本年国有资本经营预算收入0万元，占收入总计0%；</w:t>
      </w:r>
      <w:r>
        <w:br w:type="textWrapping"/>
      </w:r>
      <w:r>
        <w:tab/>
      </w:r>
      <w:r>
        <w:tab/>
      </w:r>
      <w:r>
        <w:rPr>
          <w:rFonts w:ascii="fangsong" w:hAnsi="fangsong" w:eastAsia="fangsong"/>
          <w:b w:val="0"/>
          <w:i w:val="0"/>
          <w:color w:val="000000"/>
          <w:spacing w:val="7"/>
          <w:sz w:val="31"/>
        </w:rPr>
        <w:t>本年财政专户管理资金0万元，占收入总计0%；</w:t>
      </w:r>
      <w:r>
        <w:br w:type="textWrapping"/>
      </w:r>
      <w:r>
        <w:tab/>
      </w:r>
      <w:r>
        <w:tab/>
      </w:r>
      <w:r>
        <w:rPr>
          <w:rFonts w:ascii="fangsong" w:hAnsi="fangsong" w:eastAsia="fangsong"/>
          <w:b w:val="0"/>
          <w:i w:val="0"/>
          <w:color w:val="000000"/>
          <w:spacing w:val="7"/>
          <w:sz w:val="31"/>
        </w:rPr>
        <w:t>本年事业收入0万元，占收入总计0%；</w:t>
      </w:r>
      <w:r>
        <w:br w:type="textWrapping"/>
      </w:r>
      <w:r>
        <w:tab/>
      </w:r>
      <w:r>
        <w:tab/>
      </w:r>
      <w:r>
        <w:rPr>
          <w:rFonts w:ascii="fangsong" w:hAnsi="fangsong" w:eastAsia="fangsong"/>
          <w:b w:val="0"/>
          <w:i w:val="0"/>
          <w:color w:val="000000"/>
          <w:spacing w:val="7"/>
          <w:sz w:val="31"/>
        </w:rPr>
        <w:t>本年事业单位收入0万元，占收入总计0%；</w:t>
      </w:r>
      <w:r>
        <w:br w:type="textWrapping"/>
      </w:r>
      <w:r>
        <w:tab/>
      </w:r>
      <w:r>
        <w:tab/>
      </w:r>
      <w:r>
        <w:rPr>
          <w:rFonts w:ascii="fangsong" w:hAnsi="fangsong" w:eastAsia="fangsong"/>
          <w:b w:val="0"/>
          <w:i w:val="0"/>
          <w:color w:val="000000"/>
          <w:spacing w:val="7"/>
          <w:sz w:val="31"/>
        </w:rPr>
        <w:t>本年上级补助收入0万元，占收入总计0%；</w:t>
      </w:r>
      <w:r>
        <w:br w:type="textWrapping"/>
      </w:r>
      <w:r>
        <w:tab/>
      </w:r>
      <w:r>
        <w:tab/>
      </w:r>
      <w:r>
        <w:rPr>
          <w:rFonts w:ascii="fangsong" w:hAnsi="fangsong" w:eastAsia="fangsong"/>
          <w:b w:val="0"/>
          <w:i w:val="0"/>
          <w:color w:val="000000"/>
          <w:spacing w:val="7"/>
          <w:sz w:val="31"/>
        </w:rPr>
        <w:t>本年附属单位上缴收入0万元，占收入总计0%；</w:t>
      </w:r>
      <w:r>
        <w:br w:type="textWrapping"/>
      </w:r>
      <w:r>
        <w:tab/>
      </w:r>
      <w:r>
        <w:tab/>
      </w:r>
      <w:r>
        <w:rPr>
          <w:rFonts w:ascii="fangsong" w:hAnsi="fangsong" w:eastAsia="fangsong"/>
          <w:b w:val="0"/>
          <w:i w:val="0"/>
          <w:color w:val="000000"/>
          <w:spacing w:val="7"/>
          <w:sz w:val="31"/>
        </w:rPr>
        <w:t>本年其他收入0万元，占收入总计0%；</w:t>
      </w:r>
      <w:r>
        <w:br w:type="textWrapping"/>
      </w:r>
      <w:r>
        <w:tab/>
      </w:r>
      <w:r>
        <w:tab/>
      </w:r>
      <w:r>
        <w:tab/>
      </w:r>
      <w:r>
        <w:rPr>
          <w:rFonts w:ascii="fangsong" w:hAnsi="fangsong" w:eastAsia="fangsong"/>
          <w:b w:val="0"/>
          <w:i w:val="0"/>
          <w:color w:val="000000"/>
          <w:spacing w:val="7"/>
          <w:sz w:val="31"/>
        </w:rPr>
        <w:t>上年结转结余的一般公共预算收入0万元，占收入总计0%；</w:t>
      </w:r>
      <w:r>
        <w:tab/>
      </w:r>
      <w:r>
        <w:tab/>
      </w:r>
      <w:r>
        <w:tab/>
      </w:r>
      <w:r>
        <w:rPr>
          <w:rFonts w:ascii="fangsong" w:hAnsi="fangsong" w:eastAsia="fangsong"/>
          <w:b w:val="0"/>
          <w:i w:val="0"/>
          <w:color w:val="000000"/>
          <w:spacing w:val="7"/>
          <w:sz w:val="31"/>
        </w:rPr>
        <w:t>上年结转结余的政府性基金预算收入0万元，占收入总计0%；</w:t>
      </w:r>
      <w:r>
        <w:tab/>
      </w:r>
      <w:r>
        <w:tab/>
      </w:r>
      <w:r>
        <w:tab/>
      </w:r>
      <w:r>
        <w:rPr>
          <w:rFonts w:ascii="fangsong" w:hAnsi="fangsong" w:eastAsia="fangsong"/>
          <w:b w:val="0"/>
          <w:i w:val="0"/>
          <w:color w:val="000000"/>
          <w:spacing w:val="7"/>
          <w:sz w:val="31"/>
        </w:rPr>
        <w:t xml:space="preserve">上年结转结余的国有资本经营预算收入0万元，占收入总计 </w:t>
      </w:r>
      <w:r>
        <w:rPr>
          <w:rFonts w:ascii="fangsong" w:hAnsi="fangsong" w:eastAsia="fangsong"/>
          <w:b w:val="0"/>
          <w:i w:val="0"/>
          <w:color w:val="000000"/>
          <w:spacing w:val="-2"/>
          <w:sz w:val="31"/>
        </w:rPr>
        <w:t>0%；</w:t>
      </w:r>
    </w:p>
    <w:p w14:paraId="371C66D8">
      <w:pPr>
        <w:widowControl/>
        <w:autoSpaceDE w:val="0"/>
        <w:autoSpaceDN w:val="0"/>
        <w:spacing w:before="872" w:after="0" w:line="160" w:lineRule="exact"/>
        <w:ind w:left="0" w:right="4452" w:firstLine="0"/>
        <w:jc w:val="right"/>
      </w:pPr>
      <w:r>
        <w:rPr>
          <w:rFonts w:ascii="fangsong" w:hAnsi="fangsong" w:eastAsia="fangsong"/>
          <w:b w:val="0"/>
          <w:i w:val="0"/>
          <w:color w:val="000000"/>
          <w:spacing w:val="-4"/>
          <w:sz w:val="16"/>
        </w:rPr>
        <w:t>-15-</w:t>
      </w:r>
    </w:p>
    <w:p w14:paraId="60918439">
      <w:pPr>
        <w:sectPr>
          <w:pgSz w:w="11900" w:h="16840"/>
          <w:pgMar w:top="1364" w:right="1270" w:bottom="144" w:left="1332" w:header="720" w:footer="720" w:gutter="0"/>
          <w:cols w:equalWidth="0" w:num="1">
            <w:col w:w="9298"/>
          </w:cols>
          <w:docGrid w:linePitch="360" w:charSpace="0"/>
        </w:sectPr>
      </w:pPr>
    </w:p>
    <w:p w14:paraId="4D8F9547">
      <w:pPr>
        <w:widowControl/>
        <w:autoSpaceDE w:val="0"/>
        <w:autoSpaceDN w:val="0"/>
        <w:spacing w:before="0" w:after="0" w:line="436" w:lineRule="exact"/>
        <w:ind w:left="648" w:right="576" w:firstLine="0"/>
        <w:jc w:val="left"/>
      </w:pPr>
      <w:r>
        <w:rPr>
          <w:rFonts w:ascii="fangsong" w:hAnsi="fangsong" w:eastAsia="fangsong"/>
          <w:b w:val="0"/>
          <w:i w:val="0"/>
          <w:color w:val="000000"/>
          <w:spacing w:val="7"/>
          <w:sz w:val="31"/>
        </w:rPr>
        <w:t>上年结转结余的财政专户管理资金0万元，占收入总计0%；上年结转结余的单位资金0万元，占收入总计0%；</w:t>
      </w:r>
    </w:p>
    <w:p w14:paraId="7793565E">
      <w:pPr>
        <w:widowControl/>
        <w:autoSpaceDE w:val="0"/>
        <w:autoSpaceDN w:val="0"/>
        <w:spacing w:before="296" w:after="0" w:line="240" w:lineRule="auto"/>
        <w:ind w:left="1322" w:right="0" w:firstLine="0"/>
        <w:jc w:val="left"/>
      </w:pPr>
      <w:r>
        <w:drawing>
          <wp:inline distT="0" distB="0" distL="114300" distR="114300">
            <wp:extent cx="2902585" cy="1811020"/>
            <wp:effectExtent l="0" t="0" r="12065" b="1778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903219" cy="1811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025532">
      <w:pPr>
        <w:widowControl/>
        <w:tabs>
          <w:tab w:val="left" w:pos="644"/>
          <w:tab w:val="left" w:pos="650"/>
        </w:tabs>
        <w:autoSpaceDE w:val="0"/>
        <w:autoSpaceDN w:val="0"/>
        <w:spacing w:before="398" w:after="0" w:line="562" w:lineRule="exact"/>
        <w:ind w:left="8" w:right="0" w:firstLine="0"/>
        <w:jc w:val="left"/>
      </w:pPr>
      <w:r>
        <w:tab/>
      </w:r>
      <w:r>
        <w:rPr>
          <w:rFonts w:ascii="黑体" w:hAnsi="黑体" w:eastAsia="黑体"/>
          <w:b w:val="0"/>
          <w:i w:val="0"/>
          <w:color w:val="000000"/>
          <w:spacing w:val="7"/>
          <w:sz w:val="31"/>
        </w:rPr>
        <w:t xml:space="preserve">三、支出预算情况说明 </w:t>
      </w:r>
      <w:r>
        <w:br w:type="textWrapping"/>
      </w:r>
      <w:r>
        <w:tab/>
      </w:r>
      <w:r>
        <w:tab/>
      </w:r>
      <w:r>
        <w:rPr>
          <w:rFonts w:ascii="fangsong" w:hAnsi="fangsong" w:eastAsia="fangsong"/>
          <w:b w:val="0"/>
          <w:i w:val="0"/>
          <w:color w:val="000000"/>
          <w:spacing w:val="7"/>
          <w:sz w:val="31"/>
        </w:rPr>
        <w:t>永宁县丰盈学校2026年支出预算合计1,342.37万元，其中：基 本支出1,322.80万元，占支出总计98.54%；项目支出19.56万元，占支出总计1.46%；财政专户管理资金支出0万元，占支出总计0%；事业支出0万元，占支出总计0%；事业单位经营支出0万元，占支出 总计0%；上缴上级支出0万元，占支出总计0%；对附属单位补助支 出0万元，占支出总计0%；其他支出0万元，占支出总计0%。</w:t>
      </w:r>
    </w:p>
    <w:p w14:paraId="4D698344">
      <w:pPr>
        <w:widowControl/>
        <w:tabs>
          <w:tab w:val="left" w:pos="650"/>
          <w:tab w:val="left" w:pos="658"/>
        </w:tabs>
        <w:autoSpaceDE w:val="0"/>
        <w:autoSpaceDN w:val="0"/>
        <w:spacing w:before="0" w:after="0" w:line="554" w:lineRule="exact"/>
        <w:ind w:left="0" w:right="0" w:firstLine="0"/>
        <w:jc w:val="left"/>
      </w:pPr>
      <w:r>
        <w:tab/>
      </w:r>
      <w:r>
        <w:tab/>
      </w:r>
      <w:r>
        <w:rPr>
          <w:rFonts w:ascii="黑体" w:hAnsi="黑体" w:eastAsia="黑体"/>
          <w:b w:val="0"/>
          <w:i w:val="0"/>
          <w:color w:val="000000"/>
          <w:spacing w:val="7"/>
          <w:sz w:val="31"/>
        </w:rPr>
        <w:t xml:space="preserve">四、财政拨款收支预算总体情况说明 </w:t>
      </w:r>
      <w:r>
        <w:br w:type="textWrapping"/>
      </w:r>
      <w:r>
        <w:tab/>
      </w:r>
      <w:r>
        <w:rPr>
          <w:rFonts w:ascii="fangsong" w:hAnsi="fangsong" w:eastAsia="fangsong"/>
          <w:b w:val="0"/>
          <w:i w:val="0"/>
          <w:color w:val="000000"/>
          <w:spacing w:val="7"/>
          <w:sz w:val="31"/>
        </w:rPr>
        <w:t>永宁县丰盈学校2026年财政拨款收、支总预算1,342.37万元，与上年相比，财政拨款收、支总计各增加283.75 万元，增长 26.80%。主要原因：永宁县丰盈学校学生人数增加，教师人数也 相应增加，因此财政拨款收、支总计增加。</w:t>
      </w:r>
    </w:p>
    <w:p w14:paraId="4E91EBEF">
      <w:pPr>
        <w:widowControl/>
        <w:tabs>
          <w:tab w:val="left" w:pos="646"/>
          <w:tab w:val="left" w:pos="650"/>
        </w:tabs>
        <w:autoSpaceDE w:val="0"/>
        <w:autoSpaceDN w:val="0"/>
        <w:spacing w:before="0" w:after="0" w:line="554" w:lineRule="exact"/>
        <w:ind w:left="8" w:right="0" w:firstLine="0"/>
        <w:jc w:val="left"/>
      </w:pPr>
      <w:r>
        <w:tab/>
      </w:r>
      <w:r>
        <w:rPr>
          <w:rFonts w:ascii="黑体" w:hAnsi="黑体" w:eastAsia="黑体"/>
          <w:b w:val="0"/>
          <w:i w:val="0"/>
          <w:color w:val="000000"/>
          <w:spacing w:val="7"/>
          <w:sz w:val="31"/>
        </w:rPr>
        <w:t xml:space="preserve">五、财政拨款支出预算情况说明 </w:t>
      </w:r>
      <w:r>
        <w:br w:type="textWrapping"/>
      </w:r>
      <w:r>
        <w:tab/>
      </w:r>
      <w:r>
        <w:tab/>
      </w:r>
      <w:r>
        <w:rPr>
          <w:rFonts w:ascii="fangsong" w:hAnsi="fangsong" w:eastAsia="fangsong"/>
          <w:b w:val="0"/>
          <w:i w:val="0"/>
          <w:color w:val="000000"/>
          <w:spacing w:val="7"/>
          <w:sz w:val="31"/>
        </w:rPr>
        <w:t>永宁县丰盈学校2026年财政拨款预算支出1,342.37万元，占本 年支出合计的100.00 %。与上年相比，财政拨款支出增283.75万 元，增长26.8% 。主要原因：永宁县丰盈学校学生人数增加，财 政拨款预算支出增加。</w:t>
      </w:r>
    </w:p>
    <w:p w14:paraId="2702D868">
      <w:pPr>
        <w:widowControl/>
        <w:autoSpaceDE w:val="0"/>
        <w:autoSpaceDN w:val="0"/>
        <w:spacing w:before="208" w:after="0" w:line="316" w:lineRule="exact"/>
        <w:ind w:left="648" w:right="0" w:firstLine="0"/>
        <w:jc w:val="left"/>
      </w:pPr>
      <w:r>
        <w:rPr>
          <w:rFonts w:ascii="fangsong" w:hAnsi="fangsong" w:eastAsia="fangsong"/>
          <w:b w:val="0"/>
          <w:i w:val="0"/>
          <w:color w:val="000000"/>
          <w:spacing w:val="0"/>
          <w:sz w:val="31"/>
        </w:rPr>
        <w:t>其中：</w:t>
      </w:r>
    </w:p>
    <w:p w14:paraId="544D954C">
      <w:pPr>
        <w:widowControl/>
        <w:autoSpaceDE w:val="0"/>
        <w:autoSpaceDN w:val="0"/>
        <w:spacing w:before="644" w:after="0" w:line="160" w:lineRule="exact"/>
        <w:ind w:left="0" w:right="4460" w:firstLine="0"/>
        <w:jc w:val="right"/>
      </w:pPr>
      <w:r>
        <w:rPr>
          <w:rFonts w:ascii="fangsong" w:hAnsi="fangsong" w:eastAsia="fangsong"/>
          <w:b w:val="0"/>
          <w:i w:val="0"/>
          <w:color w:val="000000"/>
          <w:spacing w:val="-4"/>
          <w:sz w:val="16"/>
        </w:rPr>
        <w:t>-16-</w:t>
      </w:r>
    </w:p>
    <w:p w14:paraId="78C0B5B6">
      <w:pPr>
        <w:sectPr>
          <w:pgSz w:w="11900" w:h="16840"/>
          <w:pgMar w:top="1362" w:right="1262" w:bottom="144" w:left="1334" w:header="720" w:footer="720" w:gutter="0"/>
          <w:cols w:equalWidth="0" w:num="1">
            <w:col w:w="9304"/>
          </w:cols>
          <w:docGrid w:linePitch="360" w:charSpace="0"/>
        </w:sectPr>
      </w:pPr>
    </w:p>
    <w:p w14:paraId="7AE8A7BF">
      <w:pPr>
        <w:widowControl/>
        <w:autoSpaceDE w:val="0"/>
        <w:autoSpaceDN w:val="0"/>
        <w:spacing w:before="0" w:after="0" w:line="316" w:lineRule="exact"/>
        <w:ind w:left="654" w:right="0" w:firstLine="0"/>
        <w:jc w:val="left"/>
      </w:pPr>
      <w:r>
        <w:rPr>
          <w:rFonts w:ascii="fangsong" w:hAnsi="fangsong" w:eastAsia="fangsong"/>
          <w:b w:val="0"/>
          <w:i w:val="0"/>
          <w:color w:val="000000"/>
          <w:spacing w:val="7"/>
          <w:sz w:val="31"/>
        </w:rPr>
        <w:t>1、教育支出(类)964.74万元。</w:t>
      </w:r>
    </w:p>
    <w:p w14:paraId="41DF93C3">
      <w:pPr>
        <w:widowControl/>
        <w:autoSpaceDE w:val="0"/>
        <w:autoSpaceDN w:val="0"/>
        <w:spacing w:before="0" w:after="0" w:line="556" w:lineRule="exact"/>
        <w:ind w:left="0" w:right="22" w:firstLine="644"/>
        <w:jc w:val="both"/>
      </w:pPr>
      <w:r>
        <w:rPr>
          <w:rFonts w:ascii="fangsong" w:hAnsi="fangsong" w:eastAsia="fangsong"/>
          <w:b w:val="0"/>
          <w:i w:val="0"/>
          <w:color w:val="000000"/>
          <w:spacing w:val="7"/>
          <w:sz w:val="31"/>
        </w:rPr>
        <w:t>普通教育(款)小学教育(项)支出964.74万元，与上年相比增大 195.16万元，增长25.36%。主要原因：永宁县丰盈学校学生人数增 加，普通教育初中教育支出增加。</w:t>
      </w:r>
    </w:p>
    <w:p w14:paraId="418F053A">
      <w:pPr>
        <w:widowControl/>
        <w:autoSpaceDE w:val="0"/>
        <w:autoSpaceDN w:val="0"/>
        <w:spacing w:before="202" w:after="0" w:line="318" w:lineRule="exact"/>
        <w:ind w:left="632" w:right="0" w:firstLine="0"/>
        <w:jc w:val="left"/>
      </w:pPr>
      <w:r>
        <w:rPr>
          <w:rFonts w:ascii="fangsong" w:hAnsi="fangsong" w:eastAsia="fangsong"/>
          <w:b w:val="0"/>
          <w:i w:val="0"/>
          <w:color w:val="000000"/>
          <w:spacing w:val="7"/>
          <w:sz w:val="31"/>
        </w:rPr>
        <w:t>2、社会保障和就业支出(类)188.07万元。</w:t>
      </w:r>
    </w:p>
    <w:p w14:paraId="7930D577">
      <w:pPr>
        <w:widowControl/>
        <w:autoSpaceDE w:val="0"/>
        <w:autoSpaceDN w:val="0"/>
        <w:spacing w:before="6" w:after="0" w:line="558" w:lineRule="exact"/>
        <w:ind w:left="0" w:right="20" w:firstLine="642"/>
        <w:jc w:val="both"/>
      </w:pPr>
      <w:r>
        <w:rPr>
          <w:rFonts w:ascii="fangsong" w:hAnsi="fangsong" w:eastAsia="fangsong"/>
          <w:b w:val="0"/>
          <w:i w:val="0"/>
          <w:color w:val="000000"/>
          <w:spacing w:val="7"/>
          <w:sz w:val="31"/>
        </w:rPr>
        <w:t>行政事业单位养老支出(款)事业单位离退休(项)支出5.06万 元，与上年相比增大0.01万元，增长0.2% 。主要原因：本年新 增退休教师5人行政事业单位养老支出(款)机关事业单位基本养老 保险缴费支出(项)支出117.6万元，与上年相比增大28.09万元，增 长31.38% 。主要原因：永宁县丰盈学校教师人数增加，事业单 位基本养老保险缴费支出增加行政事业单位养老支出(款)机关事 业单位职业年金缴费支出(项)支出58.8万元，与上年相比增大 14.04万元，增长31.37%。主要原因：永宁县丰盈学校教师人数增 加，事业单位职业年金缴费支出增加。其他社会保障和就业支出 (款)其他社会保障和就业支出(项)支出6.61万元，与上年相比增大 1.56万元，增长30.89%。主要原因：永宁县丰盈学校教师人数增 加，其他社会保障和就业支出缴费支出增加。</w:t>
      </w:r>
    </w:p>
    <w:p w14:paraId="30BA2068">
      <w:pPr>
        <w:widowControl/>
        <w:autoSpaceDE w:val="0"/>
        <w:autoSpaceDN w:val="0"/>
        <w:spacing w:before="214" w:after="0" w:line="318" w:lineRule="exact"/>
        <w:ind w:left="638" w:right="0" w:firstLine="0"/>
        <w:jc w:val="left"/>
      </w:pPr>
      <w:r>
        <w:rPr>
          <w:rFonts w:ascii="fangsong" w:hAnsi="fangsong" w:eastAsia="fangsong"/>
          <w:b w:val="0"/>
          <w:i w:val="0"/>
          <w:color w:val="000000"/>
          <w:spacing w:val="7"/>
          <w:sz w:val="31"/>
        </w:rPr>
        <w:t>3、卫生健康支出(类)86.65万元。</w:t>
      </w:r>
    </w:p>
    <w:p w14:paraId="5E81CA54">
      <w:pPr>
        <w:widowControl/>
        <w:autoSpaceDE w:val="0"/>
        <w:autoSpaceDN w:val="0"/>
        <w:spacing w:before="0" w:after="0" w:line="558" w:lineRule="exact"/>
        <w:ind w:left="0" w:right="24" w:firstLine="640"/>
        <w:jc w:val="both"/>
      </w:pPr>
      <w:r>
        <w:rPr>
          <w:rFonts w:ascii="fangsong" w:hAnsi="fangsong" w:eastAsia="fangsong"/>
          <w:b w:val="0"/>
          <w:i w:val="0"/>
          <w:color w:val="000000"/>
          <w:spacing w:val="7"/>
          <w:sz w:val="31"/>
        </w:rPr>
        <w:t>计划生育事务(款)其他计划生育事务支出(项)支出2.13万元，与上年相比增大0.5万元，增长30.67%。主要原因：永宁县丰盈学 校教师人数增加，女教师人数增加，妇女卫生费等项目支出增 加。行政事业单位医疗(款)事业单位医疗(项)支出49.12万元，与 上年相比增大12.31万元，增长33.44%。主要原因：永宁县丰盈学 校教师人数增加，事业单位医疗项支出增加。行政事业单位医疗 (款)公务员医疗补助(项)支出35.4万元，与上年相比增大8.39万</w:t>
      </w:r>
    </w:p>
    <w:p w14:paraId="3D27D3D4">
      <w:pPr>
        <w:widowControl/>
        <w:autoSpaceDE w:val="0"/>
        <w:autoSpaceDN w:val="0"/>
        <w:spacing w:before="1430" w:after="0" w:line="160" w:lineRule="exact"/>
        <w:ind w:left="0" w:right="4438" w:firstLine="0"/>
        <w:jc w:val="right"/>
      </w:pPr>
      <w:r>
        <w:rPr>
          <w:rFonts w:ascii="fangsong" w:hAnsi="fangsong" w:eastAsia="fangsong"/>
          <w:b w:val="0"/>
          <w:i w:val="0"/>
          <w:color w:val="000000"/>
          <w:spacing w:val="-4"/>
          <w:sz w:val="16"/>
        </w:rPr>
        <w:t>-17-</w:t>
      </w:r>
    </w:p>
    <w:p w14:paraId="0E8A8A12">
      <w:pPr>
        <w:sectPr>
          <w:pgSz w:w="11900" w:h="16840"/>
          <w:pgMar w:top="1348" w:right="1284" w:bottom="144" w:left="1340" w:header="720" w:footer="720" w:gutter="0"/>
          <w:cols w:equalWidth="0" w:num="1">
            <w:col w:w="9276"/>
          </w:cols>
          <w:docGrid w:linePitch="360" w:charSpace="0"/>
        </w:sectPr>
      </w:pPr>
    </w:p>
    <w:p w14:paraId="74567A56">
      <w:pPr>
        <w:widowControl/>
        <w:autoSpaceDE w:val="0"/>
        <w:autoSpaceDN w:val="0"/>
        <w:spacing w:before="0" w:after="0" w:line="436" w:lineRule="exact"/>
        <w:ind w:left="10" w:right="0" w:hanging="2"/>
        <w:jc w:val="left"/>
      </w:pPr>
      <w:r>
        <w:rPr>
          <w:rFonts w:ascii="fangsong" w:hAnsi="fangsong" w:eastAsia="fangsong"/>
          <w:b w:val="0"/>
          <w:i w:val="0"/>
          <w:color w:val="000000"/>
          <w:spacing w:val="7"/>
          <w:sz w:val="31"/>
        </w:rPr>
        <w:t xml:space="preserve">元，增长31.06%。主要原因：永宁县丰盈学校教师人数增加，事业 </w:t>
      </w:r>
      <w:r>
        <w:rPr>
          <w:rFonts w:ascii="fangsong" w:hAnsi="fangsong" w:eastAsia="fangsong"/>
          <w:b w:val="0"/>
          <w:i w:val="0"/>
          <w:color w:val="000000"/>
          <w:spacing w:val="2"/>
          <w:sz w:val="31"/>
        </w:rPr>
        <w:t>单位公务员医疗补助支出增加。</w:t>
      </w:r>
    </w:p>
    <w:p w14:paraId="2A04D4F5">
      <w:pPr>
        <w:widowControl/>
        <w:autoSpaceDE w:val="0"/>
        <w:autoSpaceDN w:val="0"/>
        <w:spacing w:before="214" w:after="0" w:line="318" w:lineRule="exact"/>
        <w:ind w:left="632" w:right="0" w:firstLine="0"/>
        <w:jc w:val="left"/>
      </w:pPr>
      <w:r>
        <w:rPr>
          <w:rFonts w:ascii="fangsong" w:hAnsi="fangsong" w:eastAsia="fangsong"/>
          <w:b w:val="0"/>
          <w:i w:val="0"/>
          <w:color w:val="000000"/>
          <w:spacing w:val="7"/>
          <w:sz w:val="31"/>
        </w:rPr>
        <w:t>4、住房保障支出(类)102.9万元。</w:t>
      </w:r>
    </w:p>
    <w:p w14:paraId="69D46A40">
      <w:pPr>
        <w:widowControl/>
        <w:autoSpaceDE w:val="0"/>
        <w:autoSpaceDN w:val="0"/>
        <w:spacing w:before="0" w:after="0" w:line="556" w:lineRule="exact"/>
        <w:ind w:left="24" w:right="34" w:firstLine="620"/>
        <w:jc w:val="both"/>
      </w:pPr>
      <w:r>
        <w:rPr>
          <w:rFonts w:ascii="fangsong" w:hAnsi="fangsong" w:eastAsia="fangsong"/>
          <w:b w:val="0"/>
          <w:i w:val="0"/>
          <w:color w:val="000000"/>
          <w:spacing w:val="7"/>
          <w:sz w:val="31"/>
        </w:rPr>
        <w:t>住房改革支出(款)住房公积金(项)支出102.9万元，与上年相 比增大23.68万元，增长29.89% 。主要原因：永宁县丰盈学校教 师人数增加，住房公积金单位部分支出增加。</w:t>
      </w:r>
    </w:p>
    <w:p w14:paraId="27F7EE2E">
      <w:pPr>
        <w:widowControl/>
        <w:tabs>
          <w:tab w:val="left" w:pos="644"/>
          <w:tab w:val="left" w:pos="648"/>
          <w:tab w:val="left" w:pos="1900"/>
          <w:tab w:val="left" w:pos="6692"/>
          <w:tab w:val="left" w:pos="8278"/>
        </w:tabs>
        <w:autoSpaceDE w:val="0"/>
        <w:autoSpaceDN w:val="0"/>
        <w:spacing w:before="0" w:after="0" w:line="556" w:lineRule="exact"/>
        <w:ind w:left="0" w:right="0" w:firstLine="0"/>
        <w:jc w:val="left"/>
      </w:pPr>
      <w:r>
        <w:tab/>
      </w:r>
      <w:r>
        <w:rPr>
          <w:rFonts w:ascii="黑体" w:hAnsi="黑体" w:eastAsia="黑体"/>
          <w:b w:val="0"/>
          <w:i w:val="0"/>
          <w:color w:val="000000"/>
          <w:spacing w:val="7"/>
          <w:sz w:val="31"/>
        </w:rPr>
        <w:t xml:space="preserve">六、财政拨款基本支出预算情况说明 </w:t>
      </w:r>
      <w:r>
        <w:br w:type="textWrapping"/>
      </w:r>
      <w:r>
        <w:tab/>
      </w:r>
      <w:r>
        <w:tab/>
      </w:r>
      <w:r>
        <w:rPr>
          <w:rFonts w:ascii="fangsong" w:hAnsi="fangsong" w:eastAsia="fangsong"/>
          <w:b w:val="0"/>
          <w:i w:val="0"/>
          <w:color w:val="000000"/>
          <w:spacing w:val="7"/>
          <w:sz w:val="31"/>
        </w:rPr>
        <w:t xml:space="preserve">永宁县丰盈学校部门2026年度财政拨款基本支出1,322.80万 </w:t>
      </w:r>
      <w:r>
        <w:rPr>
          <w:rFonts w:ascii="fangsong" w:hAnsi="fangsong" w:eastAsia="fangsong"/>
          <w:b w:val="0"/>
          <w:i w:val="0"/>
          <w:color w:val="000000"/>
          <w:spacing w:val="1"/>
          <w:sz w:val="31"/>
        </w:rPr>
        <w:t>元，其中：</w:t>
      </w:r>
      <w:r>
        <w:br w:type="textWrapping"/>
      </w:r>
      <w:r>
        <w:tab/>
      </w:r>
      <w:r>
        <w:tab/>
      </w:r>
      <w:r>
        <w:rPr>
          <w:rFonts w:ascii="fangsong" w:hAnsi="fangsong" w:eastAsia="fangsong"/>
          <w:b w:val="0"/>
          <w:i w:val="0"/>
          <w:color w:val="000000"/>
          <w:spacing w:val="7"/>
          <w:sz w:val="31"/>
        </w:rPr>
        <w:t>（一）人员经费1,316.30万元，主要包括：</w:t>
      </w:r>
      <w:r>
        <w:br w:type="textWrapping"/>
      </w:r>
      <w:r>
        <w:tab/>
      </w:r>
      <w:r>
        <w:rPr>
          <w:rFonts w:ascii="fangsong" w:hAnsi="fangsong" w:eastAsia="fangsong"/>
          <w:b w:val="0"/>
          <w:i w:val="0"/>
          <w:color w:val="000000"/>
          <w:spacing w:val="7"/>
          <w:sz w:val="31"/>
        </w:rPr>
        <w:t xml:space="preserve">基本工资361.09万元,津贴补贴253.13万元,奖金262.23万 元,绩效工资62.22万元,机关事业单位基本养老保险缴费 </w:t>
      </w:r>
      <w:r>
        <w:tab/>
      </w:r>
      <w:r>
        <w:rPr>
          <w:rFonts w:ascii="fangsong" w:hAnsi="fangsong" w:eastAsia="fangsong"/>
          <w:b w:val="0"/>
          <w:i w:val="0"/>
          <w:color w:val="000000"/>
          <w:spacing w:val="7"/>
          <w:sz w:val="31"/>
        </w:rPr>
        <w:t xml:space="preserve">117.60 万元,职业年金缴费58.80万元,职工基本医疗保险缴费49.12万 元,公务员医疗补助缴费35.40万元,其他社会保障缴费6.61万元, 住房公积金 </w:t>
      </w:r>
      <w:r>
        <w:tab/>
      </w:r>
      <w:r>
        <w:rPr>
          <w:rFonts w:ascii="fangsong" w:hAnsi="fangsong" w:eastAsia="fangsong"/>
          <w:b w:val="0"/>
          <w:i w:val="0"/>
          <w:color w:val="000000"/>
          <w:spacing w:val="7"/>
          <w:sz w:val="31"/>
        </w:rPr>
        <w:t xml:space="preserve">102.90万元,其他工资福利支出 </w:t>
      </w:r>
      <w:r>
        <w:tab/>
      </w:r>
      <w:r>
        <w:rPr>
          <w:rFonts w:ascii="fangsong" w:hAnsi="fangsong" w:eastAsia="fangsong"/>
          <w:b w:val="0"/>
          <w:i w:val="0"/>
          <w:color w:val="000000"/>
          <w:spacing w:val="7"/>
          <w:sz w:val="31"/>
        </w:rPr>
        <w:t>2.13万元,退休费 5.06万元。</w:t>
      </w:r>
    </w:p>
    <w:p w14:paraId="2E0FC623">
      <w:pPr>
        <w:widowControl/>
        <w:autoSpaceDE w:val="0"/>
        <w:autoSpaceDN w:val="0"/>
        <w:spacing w:before="0" w:after="0" w:line="546" w:lineRule="exact"/>
        <w:ind w:left="652" w:right="3168" w:hanging="4"/>
        <w:jc w:val="left"/>
      </w:pPr>
      <w:r>
        <w:rPr>
          <w:rFonts w:ascii="fangsong" w:hAnsi="fangsong" w:eastAsia="fangsong"/>
          <w:b w:val="0"/>
          <w:i w:val="0"/>
          <w:color w:val="000000"/>
          <w:spacing w:val="7"/>
          <w:sz w:val="31"/>
        </w:rPr>
        <w:t>（二）公用经费6.50万元，主要包括：工会经费6.50万元。</w:t>
      </w:r>
    </w:p>
    <w:p w14:paraId="3C84EBC1">
      <w:pPr>
        <w:widowControl/>
        <w:tabs>
          <w:tab w:val="left" w:pos="634"/>
          <w:tab w:val="left" w:pos="648"/>
        </w:tabs>
        <w:autoSpaceDE w:val="0"/>
        <w:autoSpaceDN w:val="0"/>
        <w:spacing w:before="0" w:after="0" w:line="556" w:lineRule="exact"/>
        <w:ind w:left="4" w:right="0" w:firstLine="0"/>
        <w:jc w:val="left"/>
      </w:pPr>
      <w:r>
        <w:tab/>
      </w:r>
      <w:r>
        <w:rPr>
          <w:rFonts w:ascii="黑体" w:hAnsi="黑体" w:eastAsia="黑体"/>
          <w:b w:val="0"/>
          <w:i w:val="0"/>
          <w:color w:val="000000"/>
          <w:spacing w:val="7"/>
          <w:sz w:val="31"/>
        </w:rPr>
        <w:t xml:space="preserve">七、一般公共预算支出预算情况说明 </w:t>
      </w:r>
      <w:r>
        <w:br w:type="textWrapping"/>
      </w:r>
      <w:r>
        <w:tab/>
      </w:r>
      <w:r>
        <w:tab/>
      </w:r>
      <w:r>
        <w:rPr>
          <w:rFonts w:ascii="fangsong" w:hAnsi="fangsong" w:eastAsia="fangsong"/>
          <w:b w:val="0"/>
          <w:i w:val="0"/>
          <w:color w:val="000000"/>
          <w:spacing w:val="7"/>
          <w:sz w:val="31"/>
        </w:rPr>
        <w:t>永宁县丰盈学校部门2026年度一般公共预算财政拨款支出预算 1,342.37万元，与上年相比，一般公共预算财政拨款收、支总计增 加283.75万元，增长26.80%。主要原因：永宁县丰盈学校学生人 数增加，一般公共预算财政拨款支出预算增加。</w:t>
      </w:r>
    </w:p>
    <w:p w14:paraId="6674675A">
      <w:pPr>
        <w:widowControl/>
        <w:tabs>
          <w:tab w:val="left" w:pos="648"/>
        </w:tabs>
        <w:autoSpaceDE w:val="0"/>
        <w:autoSpaceDN w:val="0"/>
        <w:spacing w:before="2" w:after="0" w:line="546" w:lineRule="exact"/>
        <w:ind w:left="6" w:right="0" w:firstLine="0"/>
        <w:jc w:val="left"/>
      </w:pPr>
      <w:r>
        <w:tab/>
      </w:r>
      <w:r>
        <w:rPr>
          <w:rFonts w:ascii="fangsong" w:hAnsi="fangsong" w:eastAsia="fangsong"/>
          <w:b w:val="0"/>
          <w:i w:val="0"/>
          <w:color w:val="000000"/>
          <w:spacing w:val="7"/>
          <w:sz w:val="31"/>
        </w:rPr>
        <w:t>一般公共预算基本支出情况。永宁县丰盈学校部门2026年度一 般公共预算基本支出1,322.80万元，其中：</w:t>
      </w:r>
      <w:r>
        <w:br w:type="textWrapping"/>
      </w:r>
      <w:r>
        <w:tab/>
      </w:r>
      <w:r>
        <w:rPr>
          <w:rFonts w:ascii="fangsong" w:hAnsi="fangsong" w:eastAsia="fangsong"/>
          <w:b w:val="0"/>
          <w:i w:val="0"/>
          <w:color w:val="000000"/>
          <w:spacing w:val="7"/>
          <w:sz w:val="31"/>
        </w:rPr>
        <w:t>（一）人员经费1,316.30万元，主要包括：</w:t>
      </w:r>
    </w:p>
    <w:p w14:paraId="36237B52">
      <w:pPr>
        <w:widowControl/>
        <w:autoSpaceDE w:val="0"/>
        <w:autoSpaceDN w:val="0"/>
        <w:spacing w:before="890" w:after="0" w:line="160" w:lineRule="exact"/>
        <w:ind w:left="0" w:right="4442" w:firstLine="0"/>
        <w:jc w:val="right"/>
      </w:pPr>
      <w:r>
        <w:rPr>
          <w:rFonts w:ascii="fangsong" w:hAnsi="fangsong" w:eastAsia="fangsong"/>
          <w:b w:val="0"/>
          <w:i w:val="0"/>
          <w:color w:val="000000"/>
          <w:spacing w:val="-4"/>
          <w:sz w:val="16"/>
        </w:rPr>
        <w:t>-18-</w:t>
      </w:r>
    </w:p>
    <w:p w14:paraId="47B0F024">
      <w:pPr>
        <w:sectPr>
          <w:pgSz w:w="11900" w:h="16840"/>
          <w:pgMar w:top="1362" w:right="1280" w:bottom="144" w:left="1336" w:header="720" w:footer="720" w:gutter="0"/>
          <w:cols w:equalWidth="0" w:num="1">
            <w:col w:w="9284"/>
          </w:cols>
          <w:docGrid w:linePitch="360" w:charSpace="0"/>
        </w:sectPr>
      </w:pPr>
    </w:p>
    <w:p w14:paraId="6FADCC0B">
      <w:pPr>
        <w:widowControl/>
        <w:tabs>
          <w:tab w:val="left" w:pos="648"/>
          <w:tab w:val="left" w:pos="1904"/>
          <w:tab w:val="left" w:pos="6696"/>
          <w:tab w:val="left" w:pos="8282"/>
        </w:tabs>
        <w:autoSpaceDE w:val="0"/>
        <w:autoSpaceDN w:val="0"/>
        <w:spacing w:before="0" w:after="0" w:line="518" w:lineRule="exact"/>
        <w:ind w:left="4" w:right="0" w:firstLine="0"/>
        <w:jc w:val="left"/>
      </w:pPr>
      <w:r>
        <w:tab/>
      </w:r>
      <w:r>
        <w:rPr>
          <w:rFonts w:ascii="fangsong" w:hAnsi="fangsong" w:eastAsia="fangsong"/>
          <w:b w:val="0"/>
          <w:i w:val="0"/>
          <w:color w:val="000000"/>
          <w:spacing w:val="7"/>
          <w:sz w:val="31"/>
        </w:rPr>
        <w:t>基本工资361.09万元,津贴补贴253.13万元,奖金262.23万 元,绩效工资62.22万元,机关事业单位基本养老保险缴费117.60 万元,职业年金缴费58.80万元,职工基本医疗保险缴费49.12万 元,公务员医疗补助缴费35.40万元,其他社会保障缴费6.61万元, 住房公积金102.90万元,其他工资福利支出2.13万元,退休费 5.06万元。</w:t>
      </w:r>
    </w:p>
    <w:p w14:paraId="505F18A5">
      <w:pPr>
        <w:widowControl/>
        <w:autoSpaceDE w:val="0"/>
        <w:autoSpaceDN w:val="0"/>
        <w:spacing w:before="0" w:after="0" w:line="540" w:lineRule="exact"/>
        <w:ind w:left="656" w:right="3168" w:hanging="4"/>
        <w:jc w:val="left"/>
      </w:pPr>
      <w:r>
        <w:rPr>
          <w:rFonts w:ascii="fangsong" w:hAnsi="fangsong" w:eastAsia="fangsong"/>
          <w:b w:val="0"/>
          <w:i w:val="0"/>
          <w:color w:val="000000"/>
          <w:spacing w:val="7"/>
          <w:sz w:val="31"/>
        </w:rPr>
        <w:t>（二）公用经费6.50万元，主要包括：工会经费6.50万元。</w:t>
      </w:r>
      <w:bookmarkStart w:id="0" w:name="_GoBack"/>
      <w:bookmarkEnd w:id="0"/>
    </w:p>
    <w:p w14:paraId="2B843A75">
      <w:pPr>
        <w:widowControl/>
        <w:tabs>
          <w:tab w:val="left" w:pos="638"/>
          <w:tab w:val="left" w:pos="652"/>
          <w:tab w:val="left" w:pos="662"/>
        </w:tabs>
        <w:autoSpaceDE w:val="0"/>
        <w:autoSpaceDN w:val="0"/>
        <w:spacing w:before="2" w:after="0" w:line="556" w:lineRule="exact"/>
        <w:ind w:left="0" w:right="0" w:firstLine="0"/>
        <w:jc w:val="left"/>
      </w:pPr>
      <w:r>
        <w:tab/>
      </w:r>
      <w:r>
        <w:rPr>
          <w:rFonts w:ascii="黑体" w:hAnsi="黑体" w:eastAsia="黑体"/>
          <w:b w:val="0"/>
          <w:i w:val="0"/>
          <w:color w:val="000000"/>
          <w:spacing w:val="7"/>
          <w:sz w:val="31"/>
        </w:rPr>
        <w:t>八、一般公共预算“三公”经费、会议费、培训费、差旅费预 算情况说明</w:t>
      </w:r>
      <w:r>
        <w:br w:type="textWrapping"/>
      </w:r>
      <w:r>
        <w:tab/>
      </w:r>
      <w:r>
        <w:tab/>
      </w:r>
      <w:r>
        <w:rPr>
          <w:rFonts w:ascii="fangsong" w:hAnsi="fangsong" w:eastAsia="fangsong"/>
          <w:b w:val="0"/>
          <w:i w:val="0"/>
          <w:color w:val="000000"/>
          <w:spacing w:val="7"/>
          <w:sz w:val="31"/>
        </w:rPr>
        <w:t>（一）“三公”经费。永宁县丰盈学校部门2026年“三公”经 费预算为0万元，与上年相比增加0万元。其中：因公出国（境）费 0万元，占“三公”经费的0%；公务用车购置0万元，占“三公”经 费的0%；公务用车运行费0万元，占“三公”经费的0%；公务接待 费0万元，占“三公”经费的0%。具体情况如下：</w:t>
      </w:r>
      <w:r>
        <w:br w:type="textWrapping"/>
      </w:r>
      <w:r>
        <w:tab/>
      </w:r>
      <w:r>
        <w:tab/>
      </w:r>
      <w:r>
        <w:tab/>
      </w:r>
      <w:r>
        <w:rPr>
          <w:rFonts w:ascii="fangsong" w:hAnsi="fangsong" w:eastAsia="fangsong"/>
          <w:b w:val="0"/>
          <w:i w:val="0"/>
          <w:color w:val="000000"/>
          <w:spacing w:val="7"/>
          <w:sz w:val="31"/>
        </w:rPr>
        <w:t>1.因公出国（境）费预算0.0万元，与上年持平。</w:t>
      </w:r>
    </w:p>
    <w:p w14:paraId="59DA62F6">
      <w:pPr>
        <w:widowControl/>
        <w:autoSpaceDE w:val="0"/>
        <w:autoSpaceDN w:val="0"/>
        <w:spacing w:before="0" w:after="0" w:line="552" w:lineRule="exact"/>
        <w:ind w:left="652" w:right="1440" w:hanging="12"/>
        <w:jc w:val="left"/>
      </w:pPr>
      <w:r>
        <w:rPr>
          <w:rFonts w:ascii="fangsong" w:hAnsi="fangsong" w:eastAsia="fangsong"/>
          <w:b w:val="0"/>
          <w:i w:val="0"/>
          <w:color w:val="000000"/>
          <w:spacing w:val="7"/>
          <w:sz w:val="31"/>
        </w:rPr>
        <w:t>2.公务用车购置费及运行维护费预算0万元。其中：（1）公务用车购置预算0.0万元，与上年持平。</w:t>
      </w:r>
    </w:p>
    <w:p w14:paraId="33CF580E">
      <w:pPr>
        <w:widowControl/>
        <w:autoSpaceDE w:val="0"/>
        <w:autoSpaceDN w:val="0"/>
        <w:spacing w:before="214" w:after="0" w:line="318" w:lineRule="exact"/>
        <w:ind w:left="652" w:right="0" w:firstLine="0"/>
        <w:jc w:val="left"/>
      </w:pPr>
      <w:r>
        <w:rPr>
          <w:rFonts w:ascii="fangsong" w:hAnsi="fangsong" w:eastAsia="fangsong"/>
          <w:b w:val="0"/>
          <w:i w:val="0"/>
          <w:color w:val="000000"/>
          <w:spacing w:val="7"/>
          <w:sz w:val="31"/>
        </w:rPr>
        <w:t>（2）公务用车运行维护预算0.0万元，与上年持平。</w:t>
      </w:r>
    </w:p>
    <w:p w14:paraId="530C2C14">
      <w:pPr>
        <w:widowControl/>
        <w:autoSpaceDE w:val="0"/>
        <w:autoSpaceDN w:val="0"/>
        <w:spacing w:before="222" w:after="0" w:line="316" w:lineRule="exact"/>
        <w:ind w:left="644" w:right="0" w:firstLine="0"/>
        <w:jc w:val="left"/>
      </w:pPr>
      <w:r>
        <w:rPr>
          <w:rFonts w:ascii="fangsong" w:hAnsi="fangsong" w:eastAsia="fangsong"/>
          <w:b w:val="0"/>
          <w:i w:val="0"/>
          <w:color w:val="000000"/>
          <w:spacing w:val="7"/>
          <w:sz w:val="31"/>
        </w:rPr>
        <w:t>3.公务接待费预算0.0万元，与上年持平。</w:t>
      </w:r>
    </w:p>
    <w:p w14:paraId="506FCD07">
      <w:pPr>
        <w:widowControl/>
        <w:autoSpaceDE w:val="0"/>
        <w:autoSpaceDN w:val="0"/>
        <w:spacing w:before="234" w:after="0" w:line="318" w:lineRule="exact"/>
        <w:ind w:left="652" w:right="0" w:firstLine="0"/>
        <w:jc w:val="left"/>
      </w:pPr>
      <w:r>
        <w:rPr>
          <w:rFonts w:ascii="fangsong" w:hAnsi="fangsong" w:eastAsia="fangsong"/>
          <w:b w:val="0"/>
          <w:i w:val="0"/>
          <w:color w:val="000000"/>
          <w:spacing w:val="7"/>
          <w:sz w:val="31"/>
        </w:rPr>
        <w:t>（二）“三项”费用。</w:t>
      </w:r>
    </w:p>
    <w:p w14:paraId="2D0E352E">
      <w:pPr>
        <w:widowControl/>
        <w:tabs>
          <w:tab w:val="left" w:pos="660"/>
        </w:tabs>
        <w:autoSpaceDE w:val="0"/>
        <w:autoSpaceDN w:val="0"/>
        <w:spacing w:before="80" w:after="0" w:line="468" w:lineRule="exact"/>
        <w:ind w:left="0" w:right="0" w:firstLine="0"/>
        <w:jc w:val="left"/>
      </w:pPr>
      <w:r>
        <w:tab/>
      </w:r>
      <w:r>
        <w:rPr>
          <w:rFonts w:ascii="fangsong" w:hAnsi="fangsong" w:eastAsia="fangsong"/>
          <w:b w:val="0"/>
          <w:i w:val="0"/>
          <w:color w:val="000000"/>
          <w:spacing w:val="7"/>
          <w:sz w:val="31"/>
        </w:rPr>
        <w:t>1.永宁县丰盈学校部门2026年一般公共预算安排的会议费预算 0.0万元，与上年持平。</w:t>
      </w:r>
    </w:p>
    <w:p w14:paraId="48AF8D0F">
      <w:pPr>
        <w:widowControl/>
        <w:tabs>
          <w:tab w:val="left" w:pos="640"/>
        </w:tabs>
        <w:autoSpaceDE w:val="0"/>
        <w:autoSpaceDN w:val="0"/>
        <w:spacing w:before="168" w:after="0" w:line="468" w:lineRule="exact"/>
        <w:ind w:left="0" w:right="0" w:firstLine="0"/>
        <w:jc w:val="left"/>
      </w:pPr>
      <w:r>
        <w:tab/>
      </w:r>
      <w:r>
        <w:rPr>
          <w:rFonts w:ascii="fangsong" w:hAnsi="fangsong" w:eastAsia="fangsong"/>
          <w:b w:val="0"/>
          <w:i w:val="0"/>
          <w:color w:val="000000"/>
          <w:spacing w:val="7"/>
          <w:sz w:val="31"/>
        </w:rPr>
        <w:t>2.永宁县丰盈学校部门2026年一般公共预算安排的培训费预算 0.0万元，与上年持平。</w:t>
      </w:r>
    </w:p>
    <w:p w14:paraId="5E4B418C">
      <w:pPr>
        <w:widowControl/>
        <w:autoSpaceDE w:val="0"/>
        <w:autoSpaceDN w:val="0"/>
        <w:spacing w:before="1512" w:after="0" w:line="160" w:lineRule="exact"/>
        <w:ind w:left="0" w:right="4448" w:firstLine="0"/>
        <w:jc w:val="right"/>
      </w:pPr>
      <w:r>
        <w:rPr>
          <w:rFonts w:ascii="fangsong" w:hAnsi="fangsong" w:eastAsia="fangsong"/>
          <w:b w:val="0"/>
          <w:i w:val="0"/>
          <w:color w:val="000000"/>
          <w:spacing w:val="-4"/>
          <w:sz w:val="16"/>
        </w:rPr>
        <w:t>-19-</w:t>
      </w:r>
    </w:p>
    <w:p w14:paraId="2D1952D6">
      <w:pPr>
        <w:sectPr>
          <w:pgSz w:w="11900" w:h="16840"/>
          <w:pgMar w:top="1366" w:right="1274" w:bottom="144" w:left="1332" w:header="720" w:footer="720" w:gutter="0"/>
          <w:cols w:equalWidth="0" w:num="1">
            <w:col w:w="9293"/>
          </w:cols>
          <w:docGrid w:linePitch="360" w:charSpace="0"/>
        </w:sectPr>
      </w:pPr>
    </w:p>
    <w:p w14:paraId="53D1B0E2">
      <w:pPr>
        <w:widowControl/>
        <w:tabs>
          <w:tab w:val="left" w:pos="644"/>
        </w:tabs>
        <w:autoSpaceDE w:val="0"/>
        <w:autoSpaceDN w:val="0"/>
        <w:spacing w:before="0" w:after="0" w:line="436" w:lineRule="exact"/>
        <w:ind w:left="0" w:right="0" w:firstLine="0"/>
        <w:jc w:val="left"/>
      </w:pPr>
      <w:r>
        <w:tab/>
      </w:r>
      <w:r>
        <w:rPr>
          <w:rFonts w:ascii="fangsong" w:hAnsi="fangsong" w:eastAsia="fangsong"/>
          <w:b w:val="0"/>
          <w:i w:val="0"/>
          <w:color w:val="000000"/>
          <w:spacing w:val="7"/>
          <w:sz w:val="31"/>
        </w:rPr>
        <w:t>3.永宁县丰盈学校部门2026年一般公共预算安排的差旅费预算 0.0万元，与上年持平。</w:t>
      </w:r>
    </w:p>
    <w:p w14:paraId="5A99DED9">
      <w:pPr>
        <w:widowControl/>
        <w:autoSpaceDE w:val="0"/>
        <w:autoSpaceDN w:val="0"/>
        <w:spacing w:before="74" w:after="0" w:line="470" w:lineRule="exact"/>
        <w:ind w:left="652" w:right="0" w:hanging="4"/>
        <w:jc w:val="left"/>
      </w:pPr>
      <w:r>
        <w:rPr>
          <w:rFonts w:ascii="黑体" w:hAnsi="黑体" w:eastAsia="黑体"/>
          <w:b w:val="0"/>
          <w:i w:val="0"/>
          <w:color w:val="000000"/>
          <w:spacing w:val="1"/>
          <w:sz w:val="31"/>
        </w:rPr>
        <w:t xml:space="preserve">九、关于永宁县丰盈学校2026年政府性基金预算拨款情况说明 </w:t>
      </w:r>
      <w:r>
        <w:rPr>
          <w:rFonts w:ascii="fangsong" w:hAnsi="fangsong" w:eastAsia="fangsong"/>
          <w:b w:val="0"/>
          <w:i w:val="0"/>
          <w:color w:val="000000"/>
          <w:spacing w:val="7"/>
          <w:sz w:val="31"/>
        </w:rPr>
        <w:t>永宁县丰盈学校2026年无政府性基金预算财政拨款收支。</w:t>
      </w:r>
    </w:p>
    <w:p w14:paraId="616B561E">
      <w:pPr>
        <w:widowControl/>
        <w:tabs>
          <w:tab w:val="left" w:pos="640"/>
          <w:tab w:val="left" w:pos="644"/>
          <w:tab w:val="left" w:pos="652"/>
        </w:tabs>
        <w:autoSpaceDE w:val="0"/>
        <w:autoSpaceDN w:val="0"/>
        <w:spacing w:before="34" w:after="0" w:line="564" w:lineRule="exact"/>
        <w:ind w:left="2" w:right="0" w:firstLine="0"/>
        <w:jc w:val="left"/>
      </w:pPr>
      <w:r>
        <w:tab/>
      </w:r>
      <w:r>
        <w:tab/>
      </w:r>
      <w:r>
        <w:rPr>
          <w:rFonts w:ascii="黑体" w:hAnsi="黑体" w:eastAsia="黑体"/>
          <w:b w:val="0"/>
          <w:i w:val="0"/>
          <w:color w:val="000000"/>
          <w:spacing w:val="7"/>
          <w:sz w:val="31"/>
        </w:rPr>
        <w:t>十、其他重要事项的情况说明</w:t>
      </w:r>
      <w:r>
        <w:br w:type="textWrapping"/>
      </w:r>
      <w:r>
        <w:tab/>
      </w:r>
      <w:r>
        <w:tab/>
      </w:r>
      <w:r>
        <w:tab/>
      </w:r>
      <w:r>
        <w:rPr>
          <w:rFonts w:ascii="fangsong" w:hAnsi="fangsong" w:eastAsia="fangsong"/>
          <w:b w:val="0"/>
          <w:i w:val="0"/>
          <w:color w:val="000000"/>
          <w:spacing w:val="7"/>
          <w:sz w:val="31"/>
        </w:rPr>
        <w:t xml:space="preserve">（一）机关运行经费 </w:t>
      </w:r>
      <w:r>
        <w:br w:type="textWrapping"/>
      </w:r>
      <w:r>
        <w:tab/>
      </w:r>
      <w:r>
        <w:rPr>
          <w:rFonts w:ascii="fangsong" w:hAnsi="fangsong" w:eastAsia="fangsong"/>
          <w:b w:val="0"/>
          <w:i w:val="0"/>
          <w:color w:val="000000"/>
          <w:spacing w:val="7"/>
          <w:sz w:val="31"/>
        </w:rPr>
        <w:t>2026年，永宁县丰盈学校及所属0个行政单位和1个参公管理事 业单位的机关运行经费财政拨款预算6.50万元，比上年预算减少 27.00万元，下降80.60%。主要原因是学生减少，综合定额拨款减 少；教师减少，工会经费等拨款减少。</w:t>
      </w:r>
    </w:p>
    <w:p w14:paraId="7E44BC33">
      <w:pPr>
        <w:widowControl/>
        <w:autoSpaceDE w:val="0"/>
        <w:autoSpaceDN w:val="0"/>
        <w:spacing w:before="206" w:after="0" w:line="316" w:lineRule="exact"/>
        <w:ind w:left="652" w:right="0" w:firstLine="0"/>
        <w:jc w:val="left"/>
      </w:pPr>
      <w:r>
        <w:rPr>
          <w:rFonts w:ascii="fangsong" w:hAnsi="fangsong" w:eastAsia="fangsong"/>
          <w:b w:val="0"/>
          <w:i w:val="0"/>
          <w:color w:val="000000"/>
          <w:spacing w:val="7"/>
          <w:sz w:val="31"/>
        </w:rPr>
        <w:t>（二）政府采购情况</w:t>
      </w:r>
    </w:p>
    <w:p w14:paraId="2A99C1C2">
      <w:pPr>
        <w:widowControl/>
        <w:autoSpaceDE w:val="0"/>
        <w:autoSpaceDN w:val="0"/>
        <w:spacing w:before="10" w:after="0" w:line="554" w:lineRule="exact"/>
        <w:ind w:left="10" w:right="22" w:firstLine="630"/>
        <w:jc w:val="both"/>
      </w:pPr>
      <w:r>
        <w:rPr>
          <w:rFonts w:ascii="fangsong" w:hAnsi="fangsong" w:eastAsia="fangsong"/>
          <w:b w:val="0"/>
          <w:i w:val="0"/>
          <w:color w:val="000000"/>
          <w:spacing w:val="7"/>
          <w:sz w:val="31"/>
        </w:rPr>
        <w:t>2026年，永宁县丰盈学校政府采购预算1.00万元，其中：政府 采购货物预算1.00万元，政府采购工程预算0万元，政府采购服务 预算0万元，拟面向中小企业预留采购份额0万元。</w:t>
      </w:r>
    </w:p>
    <w:p w14:paraId="51B0D19E">
      <w:pPr>
        <w:widowControl/>
        <w:tabs>
          <w:tab w:val="left" w:pos="648"/>
          <w:tab w:val="left" w:pos="652"/>
        </w:tabs>
        <w:autoSpaceDE w:val="0"/>
        <w:autoSpaceDN w:val="0"/>
        <w:spacing w:before="0" w:after="0" w:line="556" w:lineRule="exact"/>
        <w:ind w:left="8" w:right="0" w:firstLine="0"/>
        <w:jc w:val="left"/>
      </w:pPr>
      <w:r>
        <w:tab/>
      </w:r>
      <w:r>
        <w:tab/>
      </w:r>
      <w:r>
        <w:rPr>
          <w:rFonts w:ascii="fangsong" w:hAnsi="fangsong" w:eastAsia="fangsong"/>
          <w:b w:val="0"/>
          <w:i w:val="0"/>
          <w:color w:val="000000"/>
          <w:spacing w:val="7"/>
          <w:sz w:val="31"/>
        </w:rPr>
        <w:t xml:space="preserve">（三）国有资产占用使用情况 </w:t>
      </w:r>
      <w:r>
        <w:br w:type="textWrapping"/>
      </w:r>
      <w:r>
        <w:tab/>
      </w:r>
      <w:r>
        <w:rPr>
          <w:rFonts w:ascii="fangsong" w:hAnsi="fangsong" w:eastAsia="fangsong"/>
          <w:b w:val="0"/>
          <w:i w:val="0"/>
          <w:color w:val="000000"/>
          <w:spacing w:val="7"/>
          <w:sz w:val="31"/>
        </w:rPr>
        <w:t xml:space="preserve">截至2025年12月31日，永宁县丰盈学校单位占用使用国有资产 情况：房屋0平方米，价值0万元；车辆0辆，价值0万元；100万元 以上设备0台/个，价值0万元；家具和用具价值57.44万元；土地使 用权0平方米，价值0万元；计算机软件价值5.7万元。国有资产分 </w:t>
      </w:r>
      <w:r>
        <w:rPr>
          <w:rFonts w:ascii="fangsong" w:hAnsi="fangsong" w:eastAsia="fangsong"/>
          <w:b w:val="0"/>
          <w:i w:val="0"/>
          <w:color w:val="000000"/>
          <w:spacing w:val="2"/>
          <w:sz w:val="31"/>
        </w:rPr>
        <w:t>布情况为：</w:t>
      </w:r>
      <w:r>
        <w:br w:type="textWrapping"/>
      </w:r>
      <w:r>
        <w:tab/>
      </w:r>
      <w:r>
        <w:rPr>
          <w:rFonts w:ascii="fangsong" w:hAnsi="fangsong" w:eastAsia="fangsong"/>
          <w:b w:val="0"/>
          <w:i w:val="0"/>
          <w:color w:val="000000"/>
          <w:spacing w:val="7"/>
          <w:sz w:val="31"/>
        </w:rPr>
        <w:t>本级部门房屋0平方米，价值0万元；车辆0辆，价值0万元；100万元以上设备0台/个，价值0万元；家具和用具价值57.44万 元；土地使用权0平方米，价值0万元；计算机软件价值5.7万元。</w:t>
      </w:r>
    </w:p>
    <w:p w14:paraId="7D3E7A1E">
      <w:pPr>
        <w:widowControl/>
        <w:autoSpaceDE w:val="0"/>
        <w:autoSpaceDN w:val="0"/>
        <w:spacing w:before="0" w:after="0" w:line="552" w:lineRule="exact"/>
        <w:ind w:left="12" w:right="34" w:firstLine="636"/>
        <w:jc w:val="both"/>
      </w:pPr>
      <w:r>
        <w:rPr>
          <w:rFonts w:ascii="fangsong" w:hAnsi="fangsong" w:eastAsia="fangsong"/>
          <w:b w:val="0"/>
          <w:i w:val="0"/>
          <w:color w:val="000000"/>
          <w:spacing w:val="7"/>
          <w:sz w:val="31"/>
        </w:rPr>
        <w:t>所属单位房屋0平方米，价值0万元；车辆0辆，价值0万元；100万元以上设备0台/个，价值0万元；家具和用具价值57.44万 元；土地使用权0平方米，价值0万元；计算机软件价值5.7万元。</w:t>
      </w:r>
    </w:p>
    <w:p w14:paraId="214BB6F0">
      <w:pPr>
        <w:widowControl/>
        <w:autoSpaceDE w:val="0"/>
        <w:autoSpaceDN w:val="0"/>
        <w:spacing w:before="876" w:after="0" w:line="160" w:lineRule="exact"/>
        <w:ind w:left="0" w:right="4440" w:firstLine="0"/>
        <w:jc w:val="right"/>
      </w:pPr>
      <w:r>
        <w:rPr>
          <w:rFonts w:ascii="fangsong" w:hAnsi="fangsong" w:eastAsia="fangsong"/>
          <w:b w:val="0"/>
          <w:i w:val="0"/>
          <w:color w:val="000000"/>
          <w:spacing w:val="-4"/>
          <w:sz w:val="16"/>
        </w:rPr>
        <w:t>-20-</w:t>
      </w:r>
    </w:p>
    <w:p w14:paraId="128A1A3E">
      <w:pPr>
        <w:sectPr>
          <w:pgSz w:w="11900" w:h="16840"/>
          <w:pgMar w:top="1362" w:right="1282" w:bottom="144" w:left="1332" w:header="720" w:footer="720" w:gutter="0"/>
          <w:cols w:equalWidth="0" w:num="1">
            <w:col w:w="9286"/>
          </w:cols>
          <w:docGrid w:linePitch="360" w:charSpace="0"/>
        </w:sectPr>
      </w:pPr>
    </w:p>
    <w:p w14:paraId="421EABF2">
      <w:pPr>
        <w:widowControl/>
        <w:tabs>
          <w:tab w:val="left" w:pos="640"/>
          <w:tab w:val="left" w:pos="652"/>
        </w:tabs>
        <w:autoSpaceDE w:val="0"/>
        <w:autoSpaceDN w:val="0"/>
        <w:spacing w:before="0" w:after="0" w:line="512" w:lineRule="exact"/>
        <w:ind w:left="0" w:right="0" w:firstLine="0"/>
        <w:jc w:val="left"/>
      </w:pPr>
      <w:r>
        <w:tab/>
      </w:r>
      <w:r>
        <w:tab/>
      </w:r>
      <w:r>
        <w:rPr>
          <w:rFonts w:ascii="fangsong" w:hAnsi="fangsong" w:eastAsia="fangsong"/>
          <w:b w:val="0"/>
          <w:i w:val="0"/>
          <w:color w:val="000000"/>
          <w:spacing w:val="7"/>
          <w:sz w:val="31"/>
        </w:rPr>
        <w:t xml:space="preserve">（四）预算绩效情况 </w:t>
      </w:r>
      <w:r>
        <w:br w:type="textWrapping"/>
      </w:r>
      <w:r>
        <w:tab/>
      </w:r>
      <w:r>
        <w:rPr>
          <w:rFonts w:ascii="fangsong" w:hAnsi="fangsong" w:eastAsia="fangsong"/>
          <w:b w:val="0"/>
          <w:i w:val="0"/>
          <w:color w:val="000000"/>
          <w:spacing w:val="7"/>
          <w:sz w:val="31"/>
        </w:rPr>
        <w:t>2026年本单位整体支出已纳入绩效目标管理，涉及财政性资金 0万元；本单位共0个项目纳入绩效目标管理，涉及财政性资金合计 0万元，占财政性资金（人员类和运转类中的公用经费项目支出除 外）总额的比例为0%。</w:t>
      </w:r>
    </w:p>
    <w:p w14:paraId="372EAEA2">
      <w:pPr>
        <w:widowControl/>
        <w:tabs>
          <w:tab w:val="left" w:pos="652"/>
        </w:tabs>
        <w:autoSpaceDE w:val="0"/>
        <w:autoSpaceDN w:val="0"/>
        <w:spacing w:before="0" w:after="0" w:line="544" w:lineRule="exact"/>
        <w:ind w:left="12" w:right="5040" w:firstLine="0"/>
        <w:jc w:val="left"/>
      </w:pPr>
      <w:r>
        <w:tab/>
      </w:r>
      <w:r>
        <w:rPr>
          <w:rFonts w:ascii="fangsong" w:hAnsi="fangsong" w:eastAsia="fangsong"/>
          <w:b w:val="0"/>
          <w:i w:val="0"/>
          <w:color w:val="000000"/>
          <w:spacing w:val="7"/>
          <w:sz w:val="31"/>
        </w:rPr>
        <w:t xml:space="preserve">（五）其他需说明的事项 </w:t>
      </w:r>
      <w:r>
        <w:br w:type="textWrapping"/>
      </w:r>
      <w:r>
        <w:rPr>
          <w:rFonts w:ascii="fangsong" w:hAnsi="fangsong" w:eastAsia="fangsong"/>
          <w:b w:val="0"/>
          <w:i w:val="0"/>
          <w:color w:val="000000"/>
          <w:sz w:val="31"/>
        </w:rPr>
        <w:t>无</w:t>
      </w:r>
    </w:p>
    <w:p w14:paraId="136B200C">
      <w:pPr>
        <w:widowControl/>
        <w:autoSpaceDE w:val="0"/>
        <w:autoSpaceDN w:val="0"/>
        <w:spacing w:before="11500" w:after="0" w:line="160" w:lineRule="exact"/>
        <w:ind w:left="0" w:right="4440" w:firstLine="0"/>
        <w:jc w:val="right"/>
      </w:pPr>
      <w:r>
        <w:rPr>
          <w:rFonts w:ascii="fangsong" w:hAnsi="fangsong" w:eastAsia="fangsong"/>
          <w:b w:val="0"/>
          <w:i w:val="0"/>
          <w:color w:val="000000"/>
          <w:spacing w:val="-4"/>
          <w:sz w:val="16"/>
        </w:rPr>
        <w:t>-21-</w:t>
      </w:r>
    </w:p>
    <w:p w14:paraId="4B42C18B">
      <w:pPr>
        <w:sectPr>
          <w:pgSz w:w="11900" w:h="16840"/>
          <w:pgMar w:top="1346" w:right="1282" w:bottom="142" w:left="1332" w:header="720" w:footer="720" w:gutter="0"/>
          <w:cols w:equalWidth="0" w:num="1">
            <w:col w:w="9286"/>
          </w:cols>
          <w:docGrid w:linePitch="360" w:charSpace="0"/>
        </w:sectPr>
      </w:pPr>
    </w:p>
    <w:p w14:paraId="61DDF5E1">
      <w:pPr>
        <w:widowControl/>
        <w:autoSpaceDE w:val="0"/>
        <w:autoSpaceDN w:val="0"/>
        <w:spacing w:before="0" w:after="376" w:line="220" w:lineRule="exact"/>
        <w:ind w:left="0" w:right="0"/>
      </w:pPr>
    </w:p>
    <w:p w14:paraId="13AEB9A7">
      <w:pPr>
        <w:widowControl/>
        <w:autoSpaceDE w:val="0"/>
        <w:autoSpaceDN w:val="0"/>
        <w:spacing w:before="0" w:after="0" w:line="360" w:lineRule="exact"/>
        <w:ind w:left="3368" w:right="0" w:firstLine="0"/>
        <w:jc w:val="left"/>
      </w:pPr>
      <w:r>
        <w:rPr>
          <w:rFonts w:ascii="fangsong" w:hAnsi="fangsong" w:eastAsia="fangsong"/>
          <w:b/>
          <w:i w:val="0"/>
          <w:color w:val="000000"/>
          <w:spacing w:val="-2"/>
          <w:sz w:val="36"/>
        </w:rPr>
        <w:t>永宁县丰盈学校</w:t>
      </w:r>
    </w:p>
    <w:p w14:paraId="13E71442">
      <w:pPr>
        <w:widowControl/>
        <w:autoSpaceDE w:val="0"/>
        <w:autoSpaceDN w:val="0"/>
        <w:spacing w:before="220" w:after="0" w:line="360" w:lineRule="exact"/>
        <w:ind w:left="2288" w:right="0" w:firstLine="0"/>
        <w:jc w:val="left"/>
      </w:pPr>
      <w:r>
        <w:rPr>
          <w:rFonts w:ascii="fangsong" w:hAnsi="fangsong" w:eastAsia="fangsong"/>
          <w:b/>
          <w:i w:val="0"/>
          <w:color w:val="000000"/>
          <w:spacing w:val="-2"/>
          <w:sz w:val="36"/>
        </w:rPr>
        <w:t>2026年单位预算——名词解释</w:t>
      </w:r>
    </w:p>
    <w:p w14:paraId="0C61CD4F">
      <w:pPr>
        <w:widowControl/>
        <w:autoSpaceDE w:val="0"/>
        <w:autoSpaceDN w:val="0"/>
        <w:spacing w:before="594" w:after="0" w:line="466" w:lineRule="exact"/>
        <w:ind w:left="2" w:right="0" w:firstLine="2"/>
        <w:jc w:val="left"/>
      </w:pPr>
      <w:r>
        <w:rPr>
          <w:rFonts w:ascii="fangsong" w:hAnsi="fangsong" w:eastAsia="fangsong"/>
          <w:b w:val="0"/>
          <w:i w:val="0"/>
          <w:color w:val="000000"/>
          <w:spacing w:val="7"/>
          <w:sz w:val="31"/>
        </w:rPr>
        <w:t>一、财政拨款：单位从同级财政部门取得的各类财政拨款，包括一 般公共预算拨款、政府性基金预算拨款、国有资本经营预算拨款。</w:t>
      </w:r>
    </w:p>
    <w:p w14:paraId="4869E83A">
      <w:pPr>
        <w:widowControl/>
        <w:autoSpaceDE w:val="0"/>
        <w:autoSpaceDN w:val="0"/>
        <w:spacing w:before="142" w:after="0" w:line="496" w:lineRule="exact"/>
        <w:ind w:left="12" w:right="20" w:firstLine="0"/>
        <w:jc w:val="both"/>
      </w:pPr>
      <w:r>
        <w:rPr>
          <w:rFonts w:ascii="fangsong" w:hAnsi="fangsong" w:eastAsia="fangsong"/>
          <w:b w:val="0"/>
          <w:i w:val="0"/>
          <w:color w:val="000000"/>
          <w:spacing w:val="7"/>
          <w:sz w:val="31"/>
        </w:rPr>
        <w:t xml:space="preserve">二、财政专户管理资金：缴入财政专户、实行专项管理的高中以上 学费、住宿费、高校委托培养费、函大、电大、夜大及短训班培训 </w:t>
      </w:r>
      <w:r>
        <w:rPr>
          <w:rFonts w:ascii="fangsong" w:hAnsi="fangsong" w:eastAsia="fangsong"/>
          <w:b w:val="0"/>
          <w:i w:val="0"/>
          <w:color w:val="000000"/>
          <w:spacing w:val="3"/>
          <w:sz w:val="31"/>
        </w:rPr>
        <w:t>费等教育收费。</w:t>
      </w:r>
    </w:p>
    <w:p w14:paraId="2460ED7B">
      <w:pPr>
        <w:widowControl/>
        <w:autoSpaceDE w:val="0"/>
        <w:autoSpaceDN w:val="0"/>
        <w:spacing w:before="144" w:after="0" w:line="516" w:lineRule="exact"/>
        <w:ind w:left="0" w:right="24" w:firstLine="8"/>
        <w:jc w:val="both"/>
      </w:pPr>
      <w:r>
        <w:rPr>
          <w:rFonts w:ascii="fangsong" w:hAnsi="fangsong" w:eastAsia="fangsong"/>
          <w:b w:val="0"/>
          <w:i w:val="0"/>
          <w:color w:val="000000"/>
          <w:spacing w:val="7"/>
          <w:sz w:val="31"/>
        </w:rPr>
        <w:t xml:space="preserve">三、单位资金：除财政拨款收入和财政专户管理资金以外的收入，包括事业收入（不含教育收费）、上级补助收入、附属单位上缴收 入、事业单位经营收入及其他收入（包含债务收入、投资收益 </w:t>
      </w:r>
      <w:r>
        <w:rPr>
          <w:rFonts w:ascii="fangsong" w:hAnsi="fangsong" w:eastAsia="fangsong"/>
          <w:b w:val="0"/>
          <w:i w:val="0"/>
          <w:color w:val="000000"/>
          <w:spacing w:val="-2"/>
          <w:sz w:val="31"/>
        </w:rPr>
        <w:t>等）。</w:t>
      </w:r>
    </w:p>
    <w:p w14:paraId="3BB8F887">
      <w:pPr>
        <w:widowControl/>
        <w:autoSpaceDE w:val="0"/>
        <w:autoSpaceDN w:val="0"/>
        <w:spacing w:before="198" w:after="0" w:line="468" w:lineRule="exact"/>
        <w:ind w:left="26" w:right="0" w:firstLine="12"/>
        <w:jc w:val="left"/>
      </w:pPr>
      <w:r>
        <w:rPr>
          <w:rFonts w:ascii="fangsong" w:hAnsi="fangsong" w:eastAsia="fangsong"/>
          <w:b w:val="0"/>
          <w:i w:val="0"/>
          <w:color w:val="000000"/>
          <w:spacing w:val="7"/>
          <w:sz w:val="31"/>
        </w:rPr>
        <w:t xml:space="preserve">四、基本支出：指为保障机构正常运转、完成工作任务而发生的人 </w:t>
      </w:r>
      <w:r>
        <w:rPr>
          <w:rFonts w:ascii="fangsong" w:hAnsi="fangsong" w:eastAsia="fangsong"/>
          <w:b w:val="0"/>
          <w:i w:val="0"/>
          <w:color w:val="000000"/>
          <w:spacing w:val="2"/>
          <w:sz w:val="31"/>
        </w:rPr>
        <w:t>员支出和公用支出。</w:t>
      </w:r>
    </w:p>
    <w:p w14:paraId="1413E287">
      <w:pPr>
        <w:widowControl/>
        <w:tabs>
          <w:tab w:val="left" w:pos="56"/>
        </w:tabs>
        <w:autoSpaceDE w:val="0"/>
        <w:autoSpaceDN w:val="0"/>
        <w:spacing w:before="168" w:after="0" w:line="468" w:lineRule="exact"/>
        <w:ind w:left="6" w:right="0" w:firstLine="0"/>
        <w:jc w:val="left"/>
      </w:pPr>
      <w:r>
        <w:rPr>
          <w:rFonts w:ascii="fangsong" w:hAnsi="fangsong" w:eastAsia="fangsong"/>
          <w:b w:val="0"/>
          <w:i w:val="0"/>
          <w:color w:val="000000"/>
          <w:spacing w:val="7"/>
          <w:sz w:val="31"/>
        </w:rPr>
        <w:t xml:space="preserve">五、项目支出：指在基本支出之外为完成特定工作任务和事业发展 </w:t>
      </w:r>
      <w:r>
        <w:rPr>
          <w:rFonts w:ascii="fangsong" w:hAnsi="fangsong" w:eastAsia="fangsong"/>
          <w:b w:val="0"/>
          <w:i w:val="0"/>
          <w:color w:val="000000"/>
          <w:sz w:val="31"/>
        </w:rPr>
        <w:t>目标所发生的支出。</w:t>
      </w:r>
    </w:p>
    <w:p w14:paraId="465D088F">
      <w:pPr>
        <w:widowControl/>
        <w:autoSpaceDE w:val="0"/>
        <w:autoSpaceDN w:val="0"/>
        <w:spacing w:before="92" w:after="0" w:line="532" w:lineRule="exact"/>
        <w:ind w:left="0" w:right="22" w:firstLine="4"/>
        <w:jc w:val="both"/>
      </w:pPr>
      <w:r>
        <w:rPr>
          <w:rFonts w:ascii="fangsong" w:hAnsi="fangsong" w:eastAsia="fangsong"/>
          <w:b w:val="0"/>
          <w:i w:val="0"/>
          <w:color w:val="000000"/>
          <w:spacing w:val="7"/>
          <w:sz w:val="31"/>
        </w:rPr>
        <w:t>六、“三公”经费：指部门用一般公共预算财政拨款安排的因公出 国（境）费、公务用车购置及运行维护费和公务接待费。其中，因 公出国（境）费反映单位公务出国（境）的住宿费、旅费、伙食补 助费、杂费、培训费等支出；公务用车购置及运行维护费反映单位 公务用车购置费、燃料费、维修费、过路过桥费、保险费、安全奖 励费用等支出；公务接待费反映单位按规定开支的各类公务接待（含外宾接待）支出。</w:t>
      </w:r>
    </w:p>
    <w:p w14:paraId="46FE6058">
      <w:pPr>
        <w:widowControl/>
        <w:autoSpaceDE w:val="0"/>
        <w:autoSpaceDN w:val="0"/>
        <w:spacing w:before="232" w:after="0" w:line="468" w:lineRule="exact"/>
        <w:ind w:left="2" w:right="0" w:firstLine="4"/>
        <w:jc w:val="left"/>
      </w:pPr>
      <w:r>
        <w:rPr>
          <w:rFonts w:ascii="fangsong" w:hAnsi="fangsong" w:eastAsia="fangsong"/>
          <w:b w:val="0"/>
          <w:i w:val="0"/>
          <w:color w:val="000000"/>
          <w:spacing w:val="7"/>
          <w:sz w:val="31"/>
        </w:rPr>
        <w:t>七、机关运行经费：指行政单位（含参照公务员法管理的事业单 位）使用一般公共预算安排的基本支出中的日常公用经费支出，包</w:t>
      </w:r>
    </w:p>
    <w:p w14:paraId="6551B0F0">
      <w:pPr>
        <w:widowControl/>
        <w:autoSpaceDE w:val="0"/>
        <w:autoSpaceDN w:val="0"/>
        <w:spacing w:before="794" w:after="0" w:line="160" w:lineRule="exact"/>
        <w:ind w:left="0" w:right="4438" w:firstLine="0"/>
        <w:jc w:val="right"/>
      </w:pPr>
      <w:r>
        <w:rPr>
          <w:rFonts w:ascii="fangsong" w:hAnsi="fangsong" w:eastAsia="fangsong"/>
          <w:b w:val="0"/>
          <w:i w:val="0"/>
          <w:color w:val="000000"/>
          <w:spacing w:val="-4"/>
          <w:sz w:val="16"/>
        </w:rPr>
        <w:t>-22-</w:t>
      </w:r>
    </w:p>
    <w:p w14:paraId="2A35ABB3">
      <w:pPr>
        <w:sectPr>
          <w:pgSz w:w="11900" w:h="16840"/>
          <w:pgMar w:top="1440" w:right="1284" w:bottom="142" w:left="1340" w:header="720" w:footer="720" w:gutter="0"/>
          <w:cols w:equalWidth="0" w:num="1">
            <w:col w:w="9276"/>
          </w:cols>
          <w:docGrid w:linePitch="360" w:charSpace="0"/>
        </w:sectPr>
      </w:pPr>
    </w:p>
    <w:p w14:paraId="2965E0F8">
      <w:pPr>
        <w:widowControl/>
        <w:autoSpaceDE w:val="0"/>
        <w:autoSpaceDN w:val="0"/>
        <w:spacing w:before="0" w:after="0" w:line="478" w:lineRule="exact"/>
        <w:ind w:left="6" w:right="20" w:hanging="6"/>
        <w:jc w:val="both"/>
      </w:pPr>
      <w:r>
        <w:rPr>
          <w:rFonts w:ascii="fangsong" w:hAnsi="fangsong" w:eastAsia="fangsong"/>
          <w:b w:val="0"/>
          <w:i w:val="0"/>
          <w:color w:val="000000"/>
          <w:spacing w:val="7"/>
          <w:sz w:val="31"/>
        </w:rPr>
        <w:t>括办公及印刷费、邮电费、差旅费、会议费、福利费、日常维修 费、专用材料及一般设备购置费、办公用房水电费、办公用房取暖 费、办公用房物业管理费、公务用车运行维护费及其他费用等。</w:t>
      </w:r>
    </w:p>
    <w:p w14:paraId="242B0910">
      <w:pPr>
        <w:widowControl/>
        <w:autoSpaceDE w:val="0"/>
        <w:autoSpaceDN w:val="0"/>
        <w:spacing w:before="13716" w:after="0" w:line="160" w:lineRule="exact"/>
        <w:ind w:left="0" w:right="4438" w:firstLine="0"/>
        <w:jc w:val="right"/>
      </w:pPr>
      <w:r>
        <w:rPr>
          <w:rFonts w:ascii="fangsong" w:hAnsi="fangsong" w:eastAsia="fangsong"/>
          <w:b w:val="0"/>
          <w:i w:val="0"/>
          <w:color w:val="000000"/>
          <w:spacing w:val="-4"/>
          <w:sz w:val="16"/>
        </w:rPr>
        <w:t>-23-</w:t>
      </w:r>
    </w:p>
    <w:sectPr>
      <w:pgSz w:w="11900" w:h="16840"/>
      <w:pgMar w:top="1364" w:right="1284" w:bottom="144" w:left="1342" w:header="720" w:footer="720" w:gutter="0"/>
      <w:cols w:equalWidth="0" w:num="1">
        <w:col w:w="9273"/>
      </w:cols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mbria">
    <w:altName w:val="Noto Sans Syriac Eastern"/>
    <w:panose1 w:val="02040503050406030204"/>
    <w:charset w:val="00"/>
    <w:family w:val="auto"/>
    <w:pitch w:val="default"/>
    <w:sig w:usb0="00000000" w:usb1="00000000" w:usb2="00000000" w:usb3="00000000" w:csb0="0000019F" w:csb1="00000000"/>
  </w:font>
  <w:font w:name="Noto Sans Syriac Eastern">
    <w:panose1 w:val="02040503050306020203"/>
    <w:charset w:val="86"/>
    <w:family w:val="auto"/>
    <w:pitch w:val="default"/>
    <w:sig w:usb0="00000000" w:usb1="00000000" w:usb2="00000080" w:usb3="00000000" w:csb0="203E0161" w:csb1="D7FF0000"/>
  </w:font>
  <w:font w:name="ＭＳ 明朝">
    <w:altName w:val="仿宋_GB2312"/>
    <w:panose1 w:val="00000000000000000000"/>
    <w:charset w:val="80"/>
    <w:family w:val="roman"/>
    <w:pitch w:val="default"/>
    <w:sig w:usb0="00000000" w:usb1="00000000" w:usb2="00000010" w:usb3="00000000" w:csb0="00020000" w:csb1="00000000"/>
  </w:font>
  <w:font w:name="ＭＳ 明朝">
    <w:altName w:val="仿宋_GB2312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ＭＳ ゴシック">
    <w:altName w:val="仿宋_GB2312"/>
    <w:panose1 w:val="00000000000000000000"/>
    <w:charset w:val="80"/>
    <w:family w:val="modern"/>
    <w:pitch w:val="default"/>
    <w:sig w:usb0="00000000" w:usb1="00000000" w:usb2="00000010" w:usb3="00000000" w:csb0="00020000" w:csb1="00000000"/>
  </w:font>
  <w:font w:name="ＭＳ 明朝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">
    <w:altName w:val="DejaVu Math TeX Gyre"/>
    <w:panose1 w:val="02000500000000000000"/>
    <w:charset w:val="00"/>
    <w:family w:val="auto"/>
    <w:pitch w:val="default"/>
    <w:sig w:usb0="00000000" w:usb1="00000000" w:usb2="00000000" w:usb3="00000000" w:csb0="00000001" w:csb1="0000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  <w:font w:name="fangsong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黑体">
    <w:altName w:val="方正黑体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KaiTi">
    <w:altName w:val="方正楷体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ＭＳ ゴシック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E"/>
    <w:multiLevelType w:val="singleLevel"/>
    <w:tmpl w:val="FFFFFF7E"/>
    <w:lvl w:ilvl="0" w:tentative="0">
      <w:start w:val="1"/>
      <w:numFmt w:val="decimal"/>
      <w:pStyle w:val="20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>
    <w:nsid w:val="FFFFFF7F"/>
    <w:multiLevelType w:val="singleLevel"/>
    <w:tmpl w:val="FFFFFF7F"/>
    <w:lvl w:ilvl="0" w:tentative="0">
      <w:start w:val="1"/>
      <w:numFmt w:val="decimal"/>
      <w:pStyle w:val="13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>
    <w:nsid w:val="FFFFFF82"/>
    <w:multiLevelType w:val="singleLevel"/>
    <w:tmpl w:val="FFFFFF82"/>
    <w:lvl w:ilvl="0" w:tentative="0">
      <w:start w:val="1"/>
      <w:numFmt w:val="bullet"/>
      <w:pStyle w:val="18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3">
    <w:nsid w:val="FFFFFF83"/>
    <w:multiLevelType w:val="singleLevel"/>
    <w:tmpl w:val="FFFFFF83"/>
    <w:lvl w:ilvl="0" w:tentative="0">
      <w:start w:val="1"/>
      <w:numFmt w:val="bullet"/>
      <w:pStyle w:val="23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4">
    <w:nsid w:val="FFFFFF88"/>
    <w:multiLevelType w:val="singleLevel"/>
    <w:tmpl w:val="FFFFFF88"/>
    <w:lvl w:ilvl="0" w:tentative="0">
      <w:start w:val="1"/>
      <w:numFmt w:val="decimal"/>
      <w:pStyle w:val="14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FFFFFF89"/>
    <w:multiLevelType w:val="singleLevel"/>
    <w:tmpl w:val="FFFFFF89"/>
    <w:lvl w:ilvl="0" w:tentative="0">
      <w:start w:val="1"/>
      <w:numFmt w:val="bullet"/>
      <w:pStyle w:val="16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  <w:rsid w:val="ED53B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qFormat="1" w:uiPriority="99" w:semiHidden="0" w:name="macro"/>
    <w:lsdException w:uiPriority="99" w:name="toa heading"/>
    <w:lsdException w:qFormat="1" w:uiPriority="99" w:semiHidden="0" w:name="List"/>
    <w:lsdException w:qFormat="1" w:uiPriority="99" w:semiHidden="0" w:name="List Bullet"/>
    <w:lsdException w:qFormat="1" w:uiPriority="99" w:semiHidden="0" w:name="List Number"/>
    <w:lsdException w:uiPriority="99" w:semiHidden="0" w:name="List 2"/>
    <w:lsdException w:qFormat="1" w:uiPriority="99" w:semiHidden="0" w:name="List 3"/>
    <w:lsdException w:uiPriority="99" w:name="List 4"/>
    <w:lsdException w:uiPriority="99" w:name="List 5"/>
    <w:lsdException w:qFormat="1" w:uiPriority="99" w:semiHidden="0" w:name="List Bullet 2"/>
    <w:lsdException w:qFormat="1" w:uiPriority="99" w:semiHidden="0" w:name="List Bullet 3"/>
    <w:lsdException w:uiPriority="99" w:name="List Bullet 4"/>
    <w:lsdException w:uiPriority="99" w:name="List Bullet 5"/>
    <w:lsdException w:qFormat="1" w:uiPriority="99" w:semiHidden="0" w:name="List Number 2"/>
    <w:lsdException w:qFormat="1" w:uiPriority="99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99" w:semiHidden="0" w:name="Body Text"/>
    <w:lsdException w:uiPriority="99" w:name="Body Text Indent"/>
    <w:lsdException w:qFormat="1" w:uiPriority="99" w:semiHidden="0" w:name="List Continue"/>
    <w:lsdException w:qFormat="1" w:uiPriority="99" w:semiHidden="0" w:name="List Continue 2"/>
    <w:lsdException w:qFormat="1" w:uiPriority="99" w:semiHidden="0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semiHidden="0" w:name="Body Text 2"/>
    <w:lsdException w:qFormat="1" w:uiPriority="99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60" w:semiHidden="0" w:name="Light Shading"/>
    <w:lsdException w:qFormat="1" w:unhideWhenUsed="0" w:uiPriority="61" w:semiHidden="0" w:name="Light List"/>
    <w:lsdException w:unhideWhenUsed="0" w:uiPriority="62" w:semiHidden="0" w:name="Light Grid"/>
    <w:lsdException w:qFormat="1" w:unhideWhenUsed="0" w:uiPriority="63" w:semiHidden="0" w:name="Medium Shading 1"/>
    <w:lsdException w:qFormat="1" w:unhideWhenUsed="0" w:uiPriority="64" w:semiHidden="0" w:name="Medium Shading 2"/>
    <w:lsdException w:unhideWhenUsed="0" w:uiPriority="65" w:semiHidden="0" w:name="Medium List 1"/>
    <w:lsdException w:qFormat="1" w:unhideWhenUsed="0" w:uiPriority="66" w:semiHidden="0" w:name="Medium List 2"/>
    <w:lsdException w:qFormat="1"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qFormat="1" w:unhideWhenUsed="0" w:uiPriority="70" w:semiHidden="0" w:name="Dark List"/>
    <w:lsdException w:unhideWhenUsed="0" w:uiPriority="71" w:semiHidden="0" w:name="Colorful Shading"/>
    <w:lsdException w:qFormat="1" w:unhideWhenUsed="0" w:uiPriority="72" w:semiHidden="0" w:name="Colorful List"/>
    <w:lsdException w:qFormat="1" w:unhideWhenUsed="0" w:uiPriority="73" w:semiHidden="0" w:name="Colorful Grid"/>
    <w:lsdException w:unhideWhenUsed="0" w:uiPriority="60" w:semiHidden="0" w:name="Light Shading Accent 1"/>
    <w:lsdException w:qFormat="1"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qFormat="1"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qFormat="1" w:unhideWhenUsed="0" w:uiPriority="66" w:semiHidden="0" w:name="Medium List 2 Accent 1"/>
    <w:lsdException w:qFormat="1"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qFormat="1" w:unhideWhenUsed="0" w:uiPriority="71" w:semiHidden="0" w:name="Colorful Shading Accent 1"/>
    <w:lsdException w:qFormat="1"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qFormat="1"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qFormat="1"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qFormat="1"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qFormat="1" w:unhideWhenUsed="0" w:uiPriority="72" w:semiHidden="0" w:name="Colorful List Accent 2"/>
    <w:lsdException w:qFormat="1" w:unhideWhenUsed="0" w:uiPriority="73" w:semiHidden="0" w:name="Colorful Grid Accent 2"/>
    <w:lsdException w:qFormat="1"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qFormat="1" w:unhideWhenUsed="0" w:uiPriority="63" w:semiHidden="0" w:name="Medium Shading 1 Accent 3"/>
    <w:lsdException w:qFormat="1" w:unhideWhenUsed="0" w:uiPriority="64" w:semiHidden="0" w:name="Medium Shading 2 Accent 3"/>
    <w:lsdException w:qFormat="1" w:unhideWhenUsed="0" w:uiPriority="65" w:semiHidden="0" w:name="Medium List 1 Accent 3"/>
    <w:lsdException w:qFormat="1"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qFormat="1"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qFormat="1" w:unhideWhenUsed="0" w:uiPriority="72" w:semiHidden="0" w:name="Colorful List Accent 3"/>
    <w:lsdException w:qFormat="1" w:unhideWhenUsed="0" w:uiPriority="73" w:semiHidden="0" w:name="Colorful Grid Accent 3"/>
    <w:lsdException w:qFormat="1" w:unhideWhenUsed="0" w:uiPriority="60" w:semiHidden="0" w:name="Light Shading Accent 4"/>
    <w:lsdException w:unhideWhenUsed="0" w:uiPriority="61" w:semiHidden="0" w:name="Light List Accent 4"/>
    <w:lsdException w:qFormat="1" w:unhideWhenUsed="0" w:uiPriority="62" w:semiHidden="0" w:name="Light Grid Accent 4"/>
    <w:lsdException w:qFormat="1" w:unhideWhenUsed="0" w:uiPriority="63" w:semiHidden="0" w:name="Medium Shading 1 Accent 4"/>
    <w:lsdException w:qFormat="1" w:unhideWhenUsed="0" w:uiPriority="64" w:semiHidden="0" w:name="Medium Shading 2 Accent 4"/>
    <w:lsdException w:unhideWhenUsed="0" w:uiPriority="65" w:semiHidden="0" w:name="Medium List 1 Accent 4"/>
    <w:lsdException w:qFormat="1" w:unhideWhenUsed="0" w:uiPriority="66" w:semiHidden="0" w:name="Medium List 2 Accent 4"/>
    <w:lsdException w:qFormat="1" w:unhideWhenUsed="0" w:uiPriority="67" w:semiHidden="0" w:name="Medium Grid 1 Accent 4"/>
    <w:lsdException w:unhideWhenUsed="0" w:uiPriority="68" w:semiHidden="0" w:name="Medium Grid 2 Accent 4"/>
    <w:lsdException w:qFormat="1" w:unhideWhenUsed="0" w:uiPriority="69" w:semiHidden="0" w:name="Medium Grid 3 Accent 4"/>
    <w:lsdException w:qFormat="1" w:unhideWhenUsed="0" w:uiPriority="70" w:semiHidden="0" w:name="Dark List Accent 4"/>
    <w:lsdException w:qFormat="1" w:unhideWhenUsed="0" w:uiPriority="71" w:semiHidden="0" w:name="Colorful Shading Accent 4"/>
    <w:lsdException w:qFormat="1" w:unhideWhenUsed="0" w:uiPriority="72" w:semiHidden="0" w:name="Colorful List Accent 4"/>
    <w:lsdException w:qFormat="1" w:unhideWhenUsed="0" w:uiPriority="73" w:semiHidden="0" w:name="Colorful Grid Accent 4"/>
    <w:lsdException w:unhideWhenUsed="0" w:uiPriority="60" w:semiHidden="0" w:name="Light Shading Accent 5"/>
    <w:lsdException w:qFormat="1" w:unhideWhenUsed="0" w:uiPriority="61" w:semiHidden="0" w:name="Light List Accent 5"/>
    <w:lsdException w:qFormat="1"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qFormat="1"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qFormat="1" w:unhideWhenUsed="0" w:uiPriority="70" w:semiHidden="0" w:name="Dark List Accent 5"/>
    <w:lsdException w:qFormat="1" w:unhideWhenUsed="0" w:uiPriority="71" w:semiHidden="0" w:name="Colorful Shading Accent 5"/>
    <w:lsdException w:qFormat="1" w:unhideWhenUsed="0" w:uiPriority="72" w:semiHidden="0" w:name="Colorful List Accent 5"/>
    <w:lsdException w:qFormat="1" w:unhideWhenUsed="0" w:uiPriority="73" w:semiHidden="0" w:name="Colorful Grid Accent 5"/>
    <w:lsdException w:unhideWhenUsed="0" w:uiPriority="60" w:semiHidden="0" w:name="Light Shading Accent 6"/>
    <w:lsdException w:qFormat="1" w:unhideWhenUsed="0" w:uiPriority="61" w:semiHidden="0" w:name="Light List Accent 6"/>
    <w:lsdException w:qFormat="1" w:unhideWhenUsed="0" w:uiPriority="62" w:semiHidden="0" w:name="Light Grid Accent 6"/>
    <w:lsdException w:qFormat="1" w:unhideWhenUsed="0" w:uiPriority="63" w:semiHidden="0" w:name="Medium Shading 1 Accent 6"/>
    <w:lsdException w:unhideWhenUsed="0" w:uiPriority="64" w:semiHidden="0" w:name="Medium Shading 2 Accent 6"/>
    <w:lsdException w:qFormat="1" w:unhideWhenUsed="0" w:uiPriority="65" w:semiHidden="0" w:name="Medium List 1 Accent 6"/>
    <w:lsdException w:unhideWhenUsed="0" w:uiPriority="66" w:semiHidden="0" w:name="Medium List 2 Accent 6"/>
    <w:lsdException w:qFormat="1" w:unhideWhenUsed="0" w:uiPriority="67" w:semiHidden="0" w:name="Medium Grid 1 Accent 6"/>
    <w:lsdException w:qFormat="1"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qFormat="1" w:unhideWhenUsed="0" w:uiPriority="71" w:semiHidden="0" w:name="Colorful Shading Accent 6"/>
    <w:lsdException w:qFormat="1"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styleId="3">
    <w:name w:val="heading 1"/>
    <w:basedOn w:val="1"/>
    <w:next w:val="1"/>
    <w:link w:val="138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4">
    <w:name w:val="heading 2"/>
    <w:basedOn w:val="1"/>
    <w:next w:val="1"/>
    <w:link w:val="139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5">
    <w:name w:val="heading 3"/>
    <w:basedOn w:val="1"/>
    <w:next w:val="1"/>
    <w:link w:val="140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4"/>
    <w:basedOn w:val="1"/>
    <w:next w:val="1"/>
    <w:link w:val="150"/>
    <w:semiHidden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7">
    <w:name w:val="heading 5"/>
    <w:basedOn w:val="1"/>
    <w:next w:val="1"/>
    <w:link w:val="151"/>
    <w:semiHidden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8">
    <w:name w:val="heading 6"/>
    <w:basedOn w:val="1"/>
    <w:next w:val="1"/>
    <w:link w:val="152"/>
    <w:semiHidden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9">
    <w:name w:val="heading 7"/>
    <w:basedOn w:val="1"/>
    <w:next w:val="1"/>
    <w:link w:val="153"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0">
    <w:name w:val="heading 8"/>
    <w:basedOn w:val="1"/>
    <w:next w:val="1"/>
    <w:link w:val="154"/>
    <w:semiHidden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1">
    <w:name w:val="heading 9"/>
    <w:basedOn w:val="1"/>
    <w:next w:val="1"/>
    <w:link w:val="155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32">
    <w:name w:val="Default Paragraph Font"/>
    <w:semiHidden/>
    <w:unhideWhenUsed/>
    <w:uiPriority w:val="1"/>
  </w:style>
  <w:style w:type="table" w:default="1" w:styleId="3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link w:val="147"/>
    <w:unhideWhenUsed/>
    <w:qFormat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 w:eastAsiaTheme="minorEastAsia" w:cstheme="minorBidi"/>
      <w:sz w:val="20"/>
      <w:szCs w:val="20"/>
      <w:lang w:val="en-US" w:eastAsia="en-US" w:bidi="ar-SA"/>
    </w:rPr>
  </w:style>
  <w:style w:type="paragraph" w:styleId="12">
    <w:name w:val="List 3"/>
    <w:basedOn w:val="1"/>
    <w:unhideWhenUsed/>
    <w:qFormat/>
    <w:uiPriority w:val="99"/>
    <w:pPr>
      <w:ind w:left="1080" w:hanging="360"/>
      <w:contextualSpacing/>
    </w:pPr>
  </w:style>
  <w:style w:type="paragraph" w:styleId="13">
    <w:name w:val="List Number 2"/>
    <w:basedOn w:val="1"/>
    <w:unhideWhenUsed/>
    <w:qFormat/>
    <w:uiPriority w:val="99"/>
    <w:pPr>
      <w:numPr>
        <w:ilvl w:val="0"/>
        <w:numId w:val="1"/>
      </w:numPr>
      <w:contextualSpacing/>
    </w:pPr>
  </w:style>
  <w:style w:type="paragraph" w:styleId="14">
    <w:name w:val="List Number"/>
    <w:basedOn w:val="1"/>
    <w:unhideWhenUsed/>
    <w:qFormat/>
    <w:uiPriority w:val="99"/>
    <w:pPr>
      <w:numPr>
        <w:ilvl w:val="0"/>
        <w:numId w:val="2"/>
      </w:numPr>
      <w:contextualSpacing/>
    </w:pPr>
  </w:style>
  <w:style w:type="paragraph" w:styleId="15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6">
    <w:name w:val="List Bullet"/>
    <w:basedOn w:val="1"/>
    <w:unhideWhenUsed/>
    <w:qFormat/>
    <w:uiPriority w:val="99"/>
    <w:pPr>
      <w:numPr>
        <w:ilvl w:val="0"/>
        <w:numId w:val="3"/>
      </w:numPr>
      <w:contextualSpacing/>
    </w:pPr>
  </w:style>
  <w:style w:type="paragraph" w:styleId="17">
    <w:name w:val="Body Text 3"/>
    <w:basedOn w:val="1"/>
    <w:link w:val="146"/>
    <w:unhideWhenUsed/>
    <w:qFormat/>
    <w:uiPriority w:val="99"/>
    <w:pPr>
      <w:spacing w:after="120"/>
    </w:pPr>
    <w:rPr>
      <w:sz w:val="16"/>
      <w:szCs w:val="16"/>
    </w:rPr>
  </w:style>
  <w:style w:type="paragraph" w:styleId="18">
    <w:name w:val="List Bullet 3"/>
    <w:basedOn w:val="1"/>
    <w:unhideWhenUsed/>
    <w:qFormat/>
    <w:uiPriority w:val="99"/>
    <w:pPr>
      <w:numPr>
        <w:ilvl w:val="0"/>
        <w:numId w:val="4"/>
      </w:numPr>
      <w:contextualSpacing/>
    </w:pPr>
  </w:style>
  <w:style w:type="paragraph" w:styleId="19">
    <w:name w:val="Body Text"/>
    <w:basedOn w:val="1"/>
    <w:link w:val="144"/>
    <w:unhideWhenUsed/>
    <w:qFormat/>
    <w:uiPriority w:val="99"/>
    <w:pPr>
      <w:spacing w:after="120"/>
    </w:pPr>
  </w:style>
  <w:style w:type="paragraph" w:styleId="20">
    <w:name w:val="List Number 3"/>
    <w:basedOn w:val="1"/>
    <w:unhideWhenUsed/>
    <w:qFormat/>
    <w:uiPriority w:val="99"/>
    <w:pPr>
      <w:numPr>
        <w:ilvl w:val="0"/>
        <w:numId w:val="5"/>
      </w:numPr>
      <w:contextualSpacing/>
    </w:pPr>
  </w:style>
  <w:style w:type="paragraph" w:styleId="21">
    <w:name w:val="List 2"/>
    <w:basedOn w:val="1"/>
    <w:unhideWhenUsed/>
    <w:uiPriority w:val="99"/>
    <w:pPr>
      <w:ind w:left="720" w:hanging="360"/>
      <w:contextualSpacing/>
    </w:pPr>
  </w:style>
  <w:style w:type="paragraph" w:styleId="22">
    <w:name w:val="List Continue"/>
    <w:basedOn w:val="1"/>
    <w:unhideWhenUsed/>
    <w:qFormat/>
    <w:uiPriority w:val="99"/>
    <w:pPr>
      <w:spacing w:after="120"/>
      <w:ind w:left="360"/>
      <w:contextualSpacing/>
    </w:pPr>
  </w:style>
  <w:style w:type="paragraph" w:styleId="23">
    <w:name w:val="List Bullet 2"/>
    <w:basedOn w:val="1"/>
    <w:unhideWhenUsed/>
    <w:qFormat/>
    <w:uiPriority w:val="99"/>
    <w:pPr>
      <w:numPr>
        <w:ilvl w:val="0"/>
        <w:numId w:val="6"/>
      </w:numPr>
      <w:contextualSpacing/>
    </w:pPr>
  </w:style>
  <w:style w:type="paragraph" w:styleId="24">
    <w:name w:val="footer"/>
    <w:basedOn w:val="1"/>
    <w:link w:val="136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5">
    <w:name w:val="header"/>
    <w:basedOn w:val="1"/>
    <w:link w:val="135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6">
    <w:name w:val="Subtitle"/>
    <w:basedOn w:val="1"/>
    <w:next w:val="1"/>
    <w:link w:val="142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27">
    <w:name w:val="List"/>
    <w:basedOn w:val="1"/>
    <w:unhideWhenUsed/>
    <w:qFormat/>
    <w:uiPriority w:val="99"/>
    <w:pPr>
      <w:ind w:left="360" w:hanging="360"/>
      <w:contextualSpacing/>
    </w:pPr>
  </w:style>
  <w:style w:type="paragraph" w:styleId="28">
    <w:name w:val="Body Text 2"/>
    <w:basedOn w:val="1"/>
    <w:link w:val="145"/>
    <w:unhideWhenUsed/>
    <w:qFormat/>
    <w:uiPriority w:val="99"/>
    <w:pPr>
      <w:spacing w:after="120" w:line="480" w:lineRule="auto"/>
    </w:pPr>
  </w:style>
  <w:style w:type="paragraph" w:styleId="29">
    <w:name w:val="List Continue 2"/>
    <w:basedOn w:val="1"/>
    <w:unhideWhenUsed/>
    <w:qFormat/>
    <w:uiPriority w:val="99"/>
    <w:pPr>
      <w:spacing w:after="120"/>
      <w:ind w:left="720"/>
      <w:contextualSpacing/>
    </w:pPr>
  </w:style>
  <w:style w:type="paragraph" w:styleId="30">
    <w:name w:val="List Continue 3"/>
    <w:basedOn w:val="1"/>
    <w:unhideWhenUsed/>
    <w:qFormat/>
    <w:uiPriority w:val="99"/>
    <w:pPr>
      <w:spacing w:after="120"/>
      <w:ind w:left="1080"/>
      <w:contextualSpacing/>
    </w:pPr>
  </w:style>
  <w:style w:type="paragraph" w:styleId="31">
    <w:name w:val="Title"/>
    <w:basedOn w:val="1"/>
    <w:next w:val="1"/>
    <w:link w:val="141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table" w:styleId="33">
    <w:name w:val="Table Grid"/>
    <w:basedOn w:val="32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4">
    <w:name w:val="Light Shading"/>
    <w:basedOn w:val="32"/>
    <w:qFormat/>
    <w:uiPriority w:val="60"/>
    <w:pPr>
      <w:spacing w:after="0" w:line="240" w:lineRule="auto"/>
    </w:pPr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35">
    <w:name w:val="Light Shading Accent 1"/>
    <w:basedOn w:val="32"/>
    <w:uiPriority w:val="60"/>
    <w:pPr>
      <w:spacing w:after="0" w:line="240" w:lineRule="auto"/>
    </w:pPr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36">
    <w:name w:val="Light Shading Accent 2"/>
    <w:basedOn w:val="32"/>
    <w:uiPriority w:val="60"/>
    <w:pPr>
      <w:spacing w:after="0" w:line="240" w:lineRule="auto"/>
    </w:pPr>
    <w:rPr>
      <w:color w:val="953735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37">
    <w:name w:val="Light Shading Accent 3"/>
    <w:basedOn w:val="32"/>
    <w:qFormat/>
    <w:uiPriority w:val="60"/>
    <w:pPr>
      <w:spacing w:after="0" w:line="240" w:lineRule="auto"/>
    </w:pPr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38">
    <w:name w:val="Light Shading Accent 4"/>
    <w:basedOn w:val="32"/>
    <w:qFormat/>
    <w:uiPriority w:val="60"/>
    <w:pPr>
      <w:spacing w:after="0" w:line="240" w:lineRule="auto"/>
    </w:pPr>
    <w:rPr>
      <w:color w:val="604A7B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39">
    <w:name w:val="Light Shading Accent 5"/>
    <w:basedOn w:val="32"/>
    <w:uiPriority w:val="60"/>
    <w:pPr>
      <w:spacing w:after="0" w:line="240" w:lineRule="auto"/>
    </w:pPr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40">
    <w:name w:val="Light Shading Accent 6"/>
    <w:basedOn w:val="32"/>
    <w:uiPriority w:val="60"/>
    <w:pPr>
      <w:spacing w:after="0" w:line="240" w:lineRule="auto"/>
    </w:pPr>
    <w:rPr>
      <w:color w:val="E46C0A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41">
    <w:name w:val="Light List"/>
    <w:basedOn w:val="32"/>
    <w:qFormat/>
    <w:uiPriority w:val="61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42">
    <w:name w:val="Light List Accent 1"/>
    <w:basedOn w:val="32"/>
    <w:qFormat/>
    <w:uiPriority w:val="61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43">
    <w:name w:val="Light List Accent 2"/>
    <w:basedOn w:val="32"/>
    <w:uiPriority w:val="61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44">
    <w:name w:val="Light List Accent 3"/>
    <w:basedOn w:val="32"/>
    <w:uiPriority w:val="61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45">
    <w:name w:val="Light List Accent 4"/>
    <w:basedOn w:val="32"/>
    <w:uiPriority w:val="61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46">
    <w:name w:val="Light List Accent 5"/>
    <w:basedOn w:val="32"/>
    <w:qFormat/>
    <w:uiPriority w:val="61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47">
    <w:name w:val="Light List Accent 6"/>
    <w:basedOn w:val="32"/>
    <w:qFormat/>
    <w:uiPriority w:val="61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48">
    <w:name w:val="Light Grid"/>
    <w:basedOn w:val="32"/>
    <w:uiPriority w:val="62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49">
    <w:name w:val="Light Grid Accent 1"/>
    <w:basedOn w:val="32"/>
    <w:uiPriority w:val="62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50">
    <w:name w:val="Light Grid Accent 2"/>
    <w:basedOn w:val="32"/>
    <w:qFormat/>
    <w:uiPriority w:val="62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styleId="51">
    <w:name w:val="Light Grid Accent 3"/>
    <w:basedOn w:val="32"/>
    <w:uiPriority w:val="62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52">
    <w:name w:val="Light Grid Accent 4"/>
    <w:basedOn w:val="32"/>
    <w:qFormat/>
    <w:uiPriority w:val="62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53">
    <w:name w:val="Light Grid Accent 5"/>
    <w:basedOn w:val="32"/>
    <w:qFormat/>
    <w:uiPriority w:val="62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54">
    <w:name w:val="Light Grid Accent 6"/>
    <w:basedOn w:val="32"/>
    <w:qFormat/>
    <w:uiPriority w:val="62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55">
    <w:name w:val="Medium Shading 1"/>
    <w:basedOn w:val="32"/>
    <w:qFormat/>
    <w:uiPriority w:val="63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6">
    <w:name w:val="Medium Shading 1 Accent 1"/>
    <w:basedOn w:val="32"/>
    <w:uiPriority w:val="63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7">
    <w:name w:val="Medium Shading 1 Accent 2"/>
    <w:basedOn w:val="32"/>
    <w:uiPriority w:val="63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8">
    <w:name w:val="Medium Shading 1 Accent 3"/>
    <w:basedOn w:val="32"/>
    <w:qFormat/>
    <w:uiPriority w:val="63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4CC82" w:themeColor="accent3" w:themeTint="BF" w:sz="6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9">
    <w:name w:val="Medium Shading 1 Accent 4"/>
    <w:basedOn w:val="32"/>
    <w:qFormat/>
    <w:uiPriority w:val="63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0">
    <w:name w:val="Medium Shading 1 Accent 5"/>
    <w:basedOn w:val="32"/>
    <w:uiPriority w:val="63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1">
    <w:name w:val="Medium Shading 1 Accent 6"/>
    <w:basedOn w:val="32"/>
    <w:qFormat/>
    <w:uiPriority w:val="63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2">
    <w:name w:val="Medium Shading 2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3">
    <w:name w:val="Medium Shading 2 Accent 1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4">
    <w:name w:val="Medium Shading 2 Accent 2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5">
    <w:name w:val="Medium Shading 2 Accent 3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6">
    <w:name w:val="Medium Shading 2 Accent 4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7">
    <w:name w:val="Medium Shading 2 Accent 5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8">
    <w:name w:val="Medium Shading 2 Accent 6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9">
    <w:name w:val="Medium List 1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shd w:val="clear" w:color="auto" w:fill="BFBFBF" w:themeFill="text1" w:themeFillTint="3F"/>
      </w:tcPr>
    </w:tblStylePr>
  </w:style>
  <w:style w:type="table" w:styleId="70">
    <w:name w:val="Medium List 1 Accent 1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71">
    <w:name w:val="Medium List 1 Accent 2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shd w:val="clear" w:color="auto" w:fill="EFD3D3" w:themeFill="accent2" w:themeFillTint="3F"/>
      </w:tcPr>
    </w:tblStylePr>
  </w:style>
  <w:style w:type="table" w:styleId="72">
    <w:name w:val="Medium List 1 Accent 3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73">
    <w:name w:val="Medium List 1 Accent 4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74">
    <w:name w:val="Medium List 1 Accent 5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shd w:val="clear" w:color="auto" w:fill="D2EAF0" w:themeFill="accent5" w:themeFillTint="3F"/>
      </w:tcPr>
    </w:tblStylePr>
  </w:style>
  <w:style w:type="table" w:styleId="75">
    <w:name w:val="Medium List 1 Accent 6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shd w:val="clear" w:color="auto" w:fill="FDE5D1" w:themeFill="accent6" w:themeFillTint="3F"/>
      </w:tcPr>
    </w:tblStylePr>
  </w:style>
  <w:style w:type="table" w:styleId="76">
    <w:name w:val="Medium List 2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1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8">
    <w:name w:val="Medium List 2 Accent 2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9">
    <w:name w:val="Medium List 2 Accent 3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0">
    <w:name w:val="Medium List 2 Accent 4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List 2 Accent 5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2">
    <w:name w:val="Medium List 2 Accent 6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3">
    <w:name w:val="Medium Grid 1"/>
    <w:basedOn w:val="32"/>
    <w:qFormat/>
    <w:uiPriority w:val="67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84">
    <w:name w:val="Medium Grid 1 Accent 1"/>
    <w:basedOn w:val="32"/>
    <w:qFormat/>
    <w:uiPriority w:val="67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85">
    <w:name w:val="Medium Grid 1 Accent 2"/>
    <w:basedOn w:val="32"/>
    <w:uiPriority w:val="67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6">
    <w:name w:val="Medium Grid 1 Accent 3"/>
    <w:basedOn w:val="32"/>
    <w:uiPriority w:val="67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4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7">
    <w:name w:val="Medium Grid 1 Accent 4"/>
    <w:basedOn w:val="32"/>
    <w:qFormat/>
    <w:uiPriority w:val="67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8">
    <w:name w:val="Medium Grid 1 Accent 5"/>
    <w:basedOn w:val="32"/>
    <w:qFormat/>
    <w:uiPriority w:val="67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9">
    <w:name w:val="Medium Grid 1 Accent 6"/>
    <w:basedOn w:val="32"/>
    <w:qFormat/>
    <w:uiPriority w:val="67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0">
    <w:name w:val="Medium Grid 2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1">
    <w:name w:val="Medium Grid 2 Accent 1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2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3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4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5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6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3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98">
    <w:name w:val="Medium Grid 3 Accent 1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99">
    <w:name w:val="Medium Grid 3 Accent 2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table" w:styleId="100">
    <w:name w:val="Medium Grid 3 Accent 3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  <w:style w:type="table" w:styleId="101">
    <w:name w:val="Medium Grid 3 Accent 4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102">
    <w:name w:val="Medium Grid 3 Accent 5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103">
    <w:name w:val="Medium Grid 3 Accent 6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BCAA2" w:themeFill="accent6" w:themeFillTint="7F"/>
      </w:tcPr>
    </w:tblStylePr>
  </w:style>
  <w:style w:type="table" w:styleId="104">
    <w:name w:val="Dark List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05">
    <w:name w:val="Dark List Accent 1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styleId="106">
    <w:name w:val="Dark List Accent 2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styleId="107">
    <w:name w:val="Dark List Accent 3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08">
    <w:name w:val="Dark List Accent 4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09">
    <w:name w:val="Dark List Accent 5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0">
    <w:name w:val="Dark List Accent 6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styleId="111">
    <w:name w:val="Colorful Shading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2">
    <w:name w:val="Colorful Shading Accent 1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C0DE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3">
    <w:name w:val="Colorful Shading Accent 2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4">
    <w:name w:val="Colorful Shading Accent 3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15">
    <w:name w:val="Colorful Shading Accent 4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6">
    <w:name w:val="Colorful Shading Accent 5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7">
    <w:name w:val="Colorful Shading Accent 6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8">
    <w:name w:val="Colorful List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19">
    <w:name w:val="Colorful List Accent 1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20">
    <w:name w:val="Colorful List Accent 2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21">
    <w:name w:val="Colorful List Accent 3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F83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22">
    <w:name w:val="Colorful List Accent 4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D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23">
    <w:name w:val="Colorful List Accent 5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40B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24">
    <w:name w:val="Colorful List Accent 6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25">
    <w:name w:val="Colorful Grid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126">
    <w:name w:val="Colorful Grid Accent 1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127">
    <w:name w:val="Colorful Grid Accent 2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28">
    <w:name w:val="Colorful Grid Accent 3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9">
    <w:name w:val="Colorful Grid Accent 4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30">
    <w:name w:val="Colorful Grid Accent 5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31">
    <w:name w:val="Colorful Grid Accent 6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133">
    <w:name w:val="Strong"/>
    <w:basedOn w:val="132"/>
    <w:qFormat/>
    <w:uiPriority w:val="22"/>
    <w:rPr>
      <w:b/>
      <w:bCs/>
    </w:rPr>
  </w:style>
  <w:style w:type="character" w:styleId="134">
    <w:name w:val="Emphasis"/>
    <w:basedOn w:val="132"/>
    <w:qFormat/>
    <w:uiPriority w:val="20"/>
    <w:rPr>
      <w:i/>
      <w:iCs/>
    </w:rPr>
  </w:style>
  <w:style w:type="character" w:customStyle="1" w:styleId="135">
    <w:name w:val="Header Char"/>
    <w:basedOn w:val="132"/>
    <w:link w:val="25"/>
    <w:qFormat/>
    <w:uiPriority w:val="99"/>
  </w:style>
  <w:style w:type="character" w:customStyle="1" w:styleId="136">
    <w:name w:val="Footer Char"/>
    <w:basedOn w:val="132"/>
    <w:link w:val="24"/>
    <w:qFormat/>
    <w:uiPriority w:val="99"/>
  </w:style>
  <w:style w:type="paragraph" w:styleId="137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138">
    <w:name w:val="Heading 1 Char"/>
    <w:basedOn w:val="132"/>
    <w:link w:val="3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39">
    <w:name w:val="Heading 2 Char"/>
    <w:basedOn w:val="132"/>
    <w:link w:val="4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40">
    <w:name w:val="Heading 3 Char"/>
    <w:basedOn w:val="132"/>
    <w:link w:val="5"/>
    <w:qFormat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41">
    <w:name w:val="Title Char"/>
    <w:basedOn w:val="132"/>
    <w:link w:val="31"/>
    <w:qFormat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142">
    <w:name w:val="Subtitle Char"/>
    <w:basedOn w:val="132"/>
    <w:link w:val="26"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43">
    <w:name w:val="List Paragraph"/>
    <w:basedOn w:val="1"/>
    <w:qFormat/>
    <w:uiPriority w:val="34"/>
    <w:pPr>
      <w:ind w:left="720"/>
      <w:contextualSpacing/>
    </w:pPr>
  </w:style>
  <w:style w:type="character" w:customStyle="1" w:styleId="144">
    <w:name w:val="Body Text Char"/>
    <w:basedOn w:val="132"/>
    <w:link w:val="19"/>
    <w:qFormat/>
    <w:uiPriority w:val="99"/>
  </w:style>
  <w:style w:type="character" w:customStyle="1" w:styleId="145">
    <w:name w:val="Body Text 2 Char"/>
    <w:basedOn w:val="132"/>
    <w:link w:val="28"/>
    <w:uiPriority w:val="99"/>
  </w:style>
  <w:style w:type="character" w:customStyle="1" w:styleId="146">
    <w:name w:val="Body Text 3 Char"/>
    <w:basedOn w:val="132"/>
    <w:link w:val="17"/>
    <w:qFormat/>
    <w:uiPriority w:val="99"/>
    <w:rPr>
      <w:sz w:val="16"/>
      <w:szCs w:val="16"/>
    </w:rPr>
  </w:style>
  <w:style w:type="character" w:customStyle="1" w:styleId="147">
    <w:name w:val="Macro Text Char"/>
    <w:basedOn w:val="132"/>
    <w:link w:val="2"/>
    <w:qFormat/>
    <w:uiPriority w:val="99"/>
    <w:rPr>
      <w:rFonts w:ascii="Courier" w:hAnsi="Courier"/>
      <w:sz w:val="20"/>
      <w:szCs w:val="20"/>
    </w:rPr>
  </w:style>
  <w:style w:type="paragraph" w:styleId="148">
    <w:name w:val="Quote"/>
    <w:basedOn w:val="1"/>
    <w:next w:val="1"/>
    <w:link w:val="149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49">
    <w:name w:val="Quote Char"/>
    <w:basedOn w:val="132"/>
    <w:link w:val="148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0">
    <w:name w:val="Heading 4 Char"/>
    <w:basedOn w:val="132"/>
    <w:link w:val="6"/>
    <w:semiHidden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1">
    <w:name w:val="Heading 5 Char"/>
    <w:basedOn w:val="132"/>
    <w:link w:val="7"/>
    <w:semiHidden/>
    <w:qFormat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152">
    <w:name w:val="Heading 6 Char"/>
    <w:basedOn w:val="132"/>
    <w:link w:val="8"/>
    <w:semiHidden/>
    <w:qFormat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153">
    <w:name w:val="Heading 7 Char"/>
    <w:basedOn w:val="132"/>
    <w:link w:val="9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54">
    <w:name w:val="Heading 8 Char"/>
    <w:basedOn w:val="132"/>
    <w:link w:val="10"/>
    <w:semiHidden/>
    <w:qFormat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155">
    <w:name w:val="Heading 9 Char"/>
    <w:basedOn w:val="132"/>
    <w:link w:val="11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56">
    <w:name w:val="Intense Quote"/>
    <w:basedOn w:val="1"/>
    <w:next w:val="1"/>
    <w:link w:val="157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7">
    <w:name w:val="Intense Quote Char"/>
    <w:basedOn w:val="132"/>
    <w:link w:val="156"/>
    <w:qFormat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8">
    <w:name w:val="Subtle Emphasis"/>
    <w:basedOn w:val="132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159">
    <w:name w:val="Intense Emphasis"/>
    <w:basedOn w:val="132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60">
    <w:name w:val="Subtle Reference"/>
    <w:basedOn w:val="132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161">
    <w:name w:val="Intense Reference"/>
    <w:basedOn w:val="132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162">
    <w:name w:val="Book Title"/>
    <w:basedOn w:val="132"/>
    <w:qFormat/>
    <w:uiPriority w:val="33"/>
    <w:rPr>
      <w:b/>
      <w:bCs/>
      <w:smallCaps/>
      <w:spacing w:val="5"/>
    </w:rPr>
  </w:style>
  <w:style w:type="paragraph" w:customStyle="1" w:styleId="163">
    <w:name w:val="TOC Heading"/>
    <w:basedOn w:val="3"/>
    <w:next w:val="1"/>
    <w:semiHidden/>
    <w:unhideWhenUsed/>
    <w:qFormat/>
    <w:uiPriority w:val="39"/>
    <w:pPr>
      <w:outlineLvl w:val="9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2.xml><?xml version='1.0' encoding='UTF-8' standalone='yes'?>
<b:Sources xmlns:b="http://schemas.openxmlformats.org/officeDocument/2006/bibliography" xmlns:b="http://schemas.openxmlformats.org/officeDocument/2006/bibliography" SelectedStyle="/APA.XSL" StyleName="APA"/>
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F278816-EC6F-A645-907D-7F25AECB1D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24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2013-12-24T07:15:00Z</dcterms:created>
  <dc:creator>python-docx</dc:creator>
  <dc:description>generated by python-docx</dc:description>
  <cp:lastModifiedBy>lenovo</cp:lastModifiedBy>
  <dcterms:modified xsi:type="dcterms:W3CDTF">2026-04-27T11:26:17Z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E8D677C0FDE0BCC559D7EE69915FE89C_42</vt:lpwstr>
  </property>
</Properties>
</file>